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65B" w:rsidRDefault="00954ED9" w:rsidP="00254E0D">
      <w:pPr>
        <w:pStyle w:val="Signature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07FF5B26" wp14:editId="6A586A8A">
            <wp:simplePos x="0" y="0"/>
            <wp:positionH relativeFrom="margin">
              <wp:posOffset>2065655</wp:posOffset>
            </wp:positionH>
            <wp:positionV relativeFrom="margin">
              <wp:posOffset>224150</wp:posOffset>
            </wp:positionV>
            <wp:extent cx="1600200" cy="1451610"/>
            <wp:effectExtent l="0" t="0" r="0" b="0"/>
            <wp:wrapSquare wrapText="bothSides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65B" w:rsidRPr="00E3665B" w:rsidRDefault="00E3665B" w:rsidP="00E3665B"/>
    <w:p w:rsidR="00E3665B" w:rsidRPr="00E3665B" w:rsidRDefault="00E3665B" w:rsidP="00E3665B"/>
    <w:p w:rsidR="00E3665B" w:rsidRPr="00E3665B" w:rsidRDefault="00E3665B" w:rsidP="00E3665B"/>
    <w:p w:rsidR="00E3665B" w:rsidRDefault="00E3665B" w:rsidP="00E3665B"/>
    <w:p w:rsidR="00E3665B" w:rsidRPr="00E3665B" w:rsidRDefault="00E3665B" w:rsidP="00E3665B">
      <w:pPr>
        <w:tabs>
          <w:tab w:val="left" w:pos="3017"/>
        </w:tabs>
        <w:spacing w:after="0"/>
        <w:jc w:val="center"/>
        <w:rPr>
          <w:rFonts w:ascii="Urbanist" w:hAnsi="Urbanist" w:cs="Urbanist"/>
          <w:sz w:val="48"/>
        </w:rPr>
      </w:pPr>
      <w:r w:rsidRPr="00E3665B">
        <w:rPr>
          <w:rFonts w:ascii="Urbanist" w:hAnsi="Urbanist" w:cs="Urbanist"/>
          <w:sz w:val="48"/>
        </w:rPr>
        <w:t>VIE ASSOCIATIVE</w:t>
      </w:r>
      <w:r>
        <w:rPr>
          <w:rFonts w:ascii="Urbanist" w:hAnsi="Urbanist" w:cs="Urbanist"/>
          <w:sz w:val="48"/>
        </w:rPr>
        <w:t xml:space="preserve"> LES PIEUX</w:t>
      </w:r>
    </w:p>
    <w:p w:rsidR="00E3665B" w:rsidRPr="00E3665B" w:rsidRDefault="00E3665B" w:rsidP="00E3665B">
      <w:pPr>
        <w:tabs>
          <w:tab w:val="left" w:pos="3017"/>
        </w:tabs>
        <w:spacing w:after="0"/>
        <w:jc w:val="center"/>
        <w:rPr>
          <w:rFonts w:ascii="Urbanist" w:hAnsi="Urbanist" w:cs="Urbanist"/>
          <w:b/>
          <w:sz w:val="48"/>
        </w:rPr>
      </w:pPr>
    </w:p>
    <w:p w:rsidR="00E3665B" w:rsidRPr="00E3665B" w:rsidRDefault="00E3665B" w:rsidP="00E3665B">
      <w:pPr>
        <w:tabs>
          <w:tab w:val="left" w:pos="3017"/>
        </w:tabs>
        <w:spacing w:after="0"/>
        <w:jc w:val="center"/>
        <w:rPr>
          <w:rFonts w:ascii="Urbanist" w:hAnsi="Urbanist" w:cs="Urbanist"/>
          <w:b/>
          <w:sz w:val="48"/>
        </w:rPr>
      </w:pPr>
      <w:r w:rsidRPr="00E3665B">
        <w:rPr>
          <w:rFonts w:ascii="Urbanist" w:hAnsi="Urbanist" w:cs="Urbanist"/>
          <w:b/>
          <w:sz w:val="48"/>
        </w:rPr>
        <w:t>DOSSIER DE DEMANDE DE SUBVENTION</w:t>
      </w:r>
    </w:p>
    <w:p w:rsidR="00E3665B" w:rsidRDefault="00E3665B" w:rsidP="00E3665B">
      <w:pPr>
        <w:tabs>
          <w:tab w:val="left" w:pos="3017"/>
        </w:tabs>
        <w:spacing w:after="0"/>
        <w:jc w:val="center"/>
        <w:rPr>
          <w:rFonts w:ascii="Urbanist" w:hAnsi="Urbanist" w:cs="Urbanist"/>
          <w:b/>
          <w:sz w:val="48"/>
        </w:rPr>
      </w:pPr>
      <w:r w:rsidRPr="00E3665B">
        <w:rPr>
          <w:rFonts w:ascii="Urbanist" w:hAnsi="Urbanist" w:cs="Urbanist"/>
          <w:b/>
          <w:sz w:val="48"/>
        </w:rPr>
        <w:t>2025</w:t>
      </w:r>
    </w:p>
    <w:p w:rsidR="00E3665B" w:rsidRDefault="00E3665B" w:rsidP="00E3665B">
      <w:pPr>
        <w:tabs>
          <w:tab w:val="left" w:pos="3017"/>
        </w:tabs>
        <w:spacing w:after="0"/>
        <w:rPr>
          <w:rFonts w:ascii="Urbanist" w:hAnsi="Urbanist" w:cs="Urbanist"/>
          <w:b/>
          <w:sz w:val="48"/>
        </w:rPr>
      </w:pPr>
    </w:p>
    <w:p w:rsidR="00E3665B" w:rsidRDefault="00E3665B" w:rsidP="00E3665B">
      <w:pPr>
        <w:tabs>
          <w:tab w:val="left" w:pos="3017"/>
        </w:tabs>
        <w:spacing w:after="0"/>
        <w:rPr>
          <w:rFonts w:ascii="Urbanist" w:hAnsi="Urbanist" w:cs="Urbanist"/>
          <w:sz w:val="24"/>
        </w:rPr>
      </w:pPr>
      <w:r>
        <w:rPr>
          <w:rFonts w:ascii="Urbanist" w:hAnsi="Urbanist" w:cs="Urbanist"/>
          <w:sz w:val="24"/>
        </w:rPr>
        <w:t xml:space="preserve">À joindre obligatoirement : </w:t>
      </w:r>
    </w:p>
    <w:p w:rsidR="00E3665B" w:rsidRDefault="00E3665B" w:rsidP="00E3665B">
      <w:pPr>
        <w:tabs>
          <w:tab w:val="left" w:pos="3017"/>
        </w:tabs>
        <w:spacing w:after="0"/>
        <w:rPr>
          <w:rFonts w:ascii="Urbanist" w:hAnsi="Urbanist" w:cs="Urbanist"/>
          <w:sz w:val="24"/>
        </w:rPr>
      </w:pPr>
    </w:p>
    <w:p w:rsidR="00E3665B" w:rsidRDefault="00E3665B" w:rsidP="00E3665B">
      <w:pPr>
        <w:pStyle w:val="Paragraphedeliste"/>
        <w:numPr>
          <w:ilvl w:val="0"/>
          <w:numId w:val="11"/>
        </w:numPr>
        <w:tabs>
          <w:tab w:val="left" w:pos="3017"/>
        </w:tabs>
        <w:spacing w:after="0"/>
        <w:rPr>
          <w:rFonts w:ascii="Urbanist" w:hAnsi="Urbanist" w:cs="Urbanist"/>
          <w:sz w:val="24"/>
        </w:rPr>
      </w:pPr>
      <w:r>
        <w:rPr>
          <w:rFonts w:ascii="Urbanist" w:hAnsi="Urbanist" w:cs="Urbanist"/>
          <w:sz w:val="24"/>
        </w:rPr>
        <w:t>Questionnaire ci-joint</w:t>
      </w:r>
    </w:p>
    <w:p w:rsidR="00E3665B" w:rsidRDefault="00E3665B" w:rsidP="00E3665B">
      <w:pPr>
        <w:pStyle w:val="Paragraphedeliste"/>
        <w:numPr>
          <w:ilvl w:val="0"/>
          <w:numId w:val="11"/>
        </w:numPr>
        <w:tabs>
          <w:tab w:val="left" w:pos="3017"/>
        </w:tabs>
        <w:spacing w:after="0"/>
        <w:rPr>
          <w:rFonts w:ascii="Urbanist" w:hAnsi="Urbanist" w:cs="Urbanist"/>
          <w:sz w:val="24"/>
        </w:rPr>
      </w:pPr>
      <w:r>
        <w:rPr>
          <w:rFonts w:ascii="Urbanist" w:hAnsi="Urbanist" w:cs="Urbanist"/>
          <w:sz w:val="24"/>
        </w:rPr>
        <w:t>Relevé d’Identité Bancaire</w:t>
      </w:r>
    </w:p>
    <w:p w:rsidR="00E3665B" w:rsidRDefault="00E3665B" w:rsidP="00E3665B">
      <w:pPr>
        <w:pStyle w:val="Paragraphedeliste"/>
        <w:numPr>
          <w:ilvl w:val="0"/>
          <w:numId w:val="11"/>
        </w:numPr>
        <w:tabs>
          <w:tab w:val="left" w:pos="3017"/>
        </w:tabs>
        <w:spacing w:after="0"/>
        <w:rPr>
          <w:rFonts w:ascii="Urbanist" w:hAnsi="Urbanist" w:cs="Urbanist"/>
          <w:sz w:val="24"/>
        </w:rPr>
      </w:pPr>
      <w:r>
        <w:rPr>
          <w:rFonts w:ascii="Urbanist" w:hAnsi="Urbanist" w:cs="Urbanist"/>
          <w:sz w:val="24"/>
        </w:rPr>
        <w:t>Rapport d’activité et/ou dossier de presse</w:t>
      </w:r>
    </w:p>
    <w:p w:rsidR="00E3665B" w:rsidRDefault="00E3665B" w:rsidP="00E3665B">
      <w:pPr>
        <w:pStyle w:val="Paragraphedeliste"/>
        <w:numPr>
          <w:ilvl w:val="0"/>
          <w:numId w:val="11"/>
        </w:numPr>
        <w:tabs>
          <w:tab w:val="left" w:pos="3017"/>
        </w:tabs>
        <w:spacing w:after="0"/>
        <w:rPr>
          <w:rFonts w:ascii="Urbanist" w:hAnsi="Urbanist" w:cs="Urbanist"/>
          <w:sz w:val="24"/>
        </w:rPr>
      </w:pPr>
      <w:r>
        <w:rPr>
          <w:rFonts w:ascii="Urbanist" w:hAnsi="Urbanist" w:cs="Urbanist"/>
          <w:sz w:val="24"/>
        </w:rPr>
        <w:t>Situation de trésorerie au jour de clôture de l’exercice</w:t>
      </w:r>
    </w:p>
    <w:p w:rsidR="00E3665B" w:rsidRDefault="00E3665B" w:rsidP="00E3665B">
      <w:pPr>
        <w:pStyle w:val="Paragraphedeliste"/>
        <w:numPr>
          <w:ilvl w:val="0"/>
          <w:numId w:val="11"/>
        </w:numPr>
        <w:tabs>
          <w:tab w:val="left" w:pos="3017"/>
        </w:tabs>
        <w:spacing w:after="0"/>
        <w:rPr>
          <w:rFonts w:ascii="Urbanist" w:hAnsi="Urbanist" w:cs="Urbanist"/>
          <w:sz w:val="24"/>
        </w:rPr>
      </w:pPr>
      <w:r>
        <w:rPr>
          <w:rFonts w:ascii="Urbanist" w:hAnsi="Urbanist" w:cs="Urbanist"/>
          <w:sz w:val="24"/>
        </w:rPr>
        <w:t>Bilan actif/passif</w:t>
      </w:r>
    </w:p>
    <w:p w:rsidR="00E3665B" w:rsidRDefault="00E3665B" w:rsidP="00E3665B">
      <w:pPr>
        <w:pStyle w:val="Paragraphedeliste"/>
        <w:numPr>
          <w:ilvl w:val="0"/>
          <w:numId w:val="11"/>
        </w:numPr>
        <w:tabs>
          <w:tab w:val="left" w:pos="3017"/>
        </w:tabs>
        <w:spacing w:after="0"/>
        <w:rPr>
          <w:rFonts w:ascii="Urbanist" w:hAnsi="Urbanist" w:cs="Urbanist"/>
          <w:sz w:val="24"/>
        </w:rPr>
      </w:pPr>
      <w:r>
        <w:rPr>
          <w:rFonts w:ascii="Urbanist" w:hAnsi="Urbanist" w:cs="Urbanist"/>
          <w:sz w:val="24"/>
        </w:rPr>
        <w:t>PV de la dernière AG</w:t>
      </w:r>
    </w:p>
    <w:p w:rsidR="00E3665B" w:rsidRDefault="00E3665B" w:rsidP="00E3665B">
      <w:pPr>
        <w:pStyle w:val="Paragraphedeliste"/>
        <w:numPr>
          <w:ilvl w:val="0"/>
          <w:numId w:val="11"/>
        </w:numPr>
        <w:tabs>
          <w:tab w:val="left" w:pos="3017"/>
        </w:tabs>
        <w:spacing w:after="0"/>
        <w:rPr>
          <w:rFonts w:ascii="Urbanist" w:hAnsi="Urbanist" w:cs="Urbanist"/>
          <w:sz w:val="24"/>
        </w:rPr>
      </w:pPr>
      <w:r>
        <w:rPr>
          <w:rFonts w:ascii="Urbanist" w:hAnsi="Urbanist" w:cs="Urbanist"/>
          <w:sz w:val="24"/>
        </w:rPr>
        <w:t>Attestation d’assurance</w:t>
      </w:r>
    </w:p>
    <w:p w:rsidR="004F7A07" w:rsidRDefault="00E3665B" w:rsidP="00E3665B">
      <w:pPr>
        <w:pStyle w:val="Paragraphedeliste"/>
        <w:numPr>
          <w:ilvl w:val="0"/>
          <w:numId w:val="11"/>
        </w:numPr>
        <w:tabs>
          <w:tab w:val="left" w:pos="3017"/>
        </w:tabs>
        <w:spacing w:after="0"/>
        <w:rPr>
          <w:rFonts w:ascii="Urbanist" w:hAnsi="Urbanist" w:cs="Urbanist"/>
          <w:sz w:val="24"/>
        </w:rPr>
      </w:pPr>
      <w:r>
        <w:rPr>
          <w:rFonts w:ascii="Urbanist" w:hAnsi="Urbanist" w:cs="Urbanist"/>
          <w:sz w:val="24"/>
        </w:rPr>
        <w:t>Statuts et SIRE</w:t>
      </w:r>
      <w:r w:rsidR="00647907">
        <w:rPr>
          <w:rFonts w:ascii="Urbanist" w:hAnsi="Urbanist" w:cs="Urbanist"/>
          <w:sz w:val="24"/>
        </w:rPr>
        <w:t>T</w:t>
      </w:r>
      <w:r>
        <w:rPr>
          <w:rFonts w:ascii="Urbanist" w:hAnsi="Urbanist" w:cs="Urbanist"/>
          <w:sz w:val="24"/>
        </w:rPr>
        <w:t xml:space="preserve"> (pour les nouvelles associations)</w:t>
      </w: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  <w:sz w:val="24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  <w:sz w:val="24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  <w:sz w:val="24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  <w:sz w:val="24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  <w:sz w:val="24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  <w:sz w:val="24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  <w:sz w:val="24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  <w:sz w:val="24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  <w:sz w:val="24"/>
        </w:rPr>
        <w:sectPr w:rsidR="004F7A07" w:rsidSect="00A153D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40" w:right="1440" w:bottom="2520" w:left="1440" w:header="720" w:footer="864" w:gutter="0"/>
          <w:cols w:space="720"/>
          <w:docGrid w:linePitch="360"/>
        </w:sectPr>
      </w:pPr>
    </w:p>
    <w:p w:rsidR="004F7A07" w:rsidRPr="004F7A07" w:rsidRDefault="004F7A07" w:rsidP="004F7A07">
      <w:pPr>
        <w:tabs>
          <w:tab w:val="left" w:pos="3017"/>
        </w:tabs>
        <w:spacing w:after="0"/>
        <w:jc w:val="center"/>
        <w:rPr>
          <w:rFonts w:ascii="Urbanist" w:hAnsi="Urbanist" w:cs="Urbanist"/>
          <w:b/>
          <w:sz w:val="48"/>
        </w:rPr>
      </w:pPr>
      <w:r w:rsidRPr="004F7A07">
        <w:rPr>
          <w:rFonts w:ascii="Urbanist" w:hAnsi="Urbanist" w:cs="Urbanist"/>
          <w:b/>
          <w:sz w:val="48"/>
        </w:rPr>
        <w:lastRenderedPageBreak/>
        <w:t>QUESTIONNAIRE ASSOCIATION</w:t>
      </w: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</w:rPr>
        <w:t>Nom de l’association :</w:t>
      </w:r>
      <w:r w:rsidR="00840977">
        <w:rPr>
          <w:rFonts w:ascii="Urbanist" w:hAnsi="Urbanist" w:cs="Urbanist"/>
        </w:rPr>
        <w:t xml:space="preserve"> </w:t>
      </w:r>
      <w:sdt>
        <w:sdtPr>
          <w:rPr>
            <w:rFonts w:ascii="Urbanist" w:hAnsi="Urbanist" w:cs="Urbanist"/>
          </w:rPr>
          <w:id w:val="693734751"/>
          <w:placeholder>
            <w:docPart w:val="DefaultPlaceholder_-1854013440"/>
          </w:placeholder>
          <w:showingPlcHdr/>
          <w:text/>
        </w:sdtPr>
        <w:sdtEndPr/>
        <w:sdtContent>
          <w:r w:rsidR="00840977" w:rsidRPr="0084097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</w:rPr>
        <w:t xml:space="preserve">Date de création : </w:t>
      </w:r>
      <w:sdt>
        <w:sdtPr>
          <w:rPr>
            <w:rFonts w:ascii="Urbanist" w:hAnsi="Urbanist" w:cs="Urbanist"/>
          </w:rPr>
          <w:id w:val="1869400486"/>
          <w:placeholder>
            <w:docPart w:val="DefaultPlaceholder_-1854013440"/>
          </w:placeholder>
          <w:showingPlcHdr/>
          <w:text/>
        </w:sdtPr>
        <w:sdtEndPr/>
        <w:sdtContent>
          <w:r w:rsidR="00840977" w:rsidRPr="0084097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</w:rPr>
        <w:t xml:space="preserve">Objet de l’association : </w:t>
      </w:r>
      <w:sdt>
        <w:sdtPr>
          <w:rPr>
            <w:rFonts w:ascii="Urbanist" w:hAnsi="Urbanist" w:cs="Urbanist"/>
          </w:rPr>
          <w:id w:val="1151638221"/>
          <w:placeholder>
            <w:docPart w:val="DefaultPlaceholder_-1854013440"/>
          </w:placeholder>
          <w:showingPlcHdr/>
          <w:text/>
        </w:sdtPr>
        <w:sdtEndPr/>
        <w:sdtContent>
          <w:r w:rsidR="00840977" w:rsidRPr="0084097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Pr="00B624E4" w:rsidRDefault="004F7A07" w:rsidP="004F7A07">
      <w:pPr>
        <w:tabs>
          <w:tab w:val="left" w:pos="3017"/>
        </w:tabs>
        <w:spacing w:after="0"/>
        <w:rPr>
          <w:rFonts w:ascii="Urbanist" w:hAnsi="Urbanist" w:cs="Urbanist"/>
          <w:sz w:val="18"/>
          <w:szCs w:val="18"/>
        </w:rPr>
      </w:pPr>
      <w:r>
        <w:rPr>
          <w:rFonts w:ascii="Urbanist" w:hAnsi="Urbanist" w:cs="Urbanist"/>
        </w:rPr>
        <w:t xml:space="preserve">Lieu(x) de ou des activité(s) : </w:t>
      </w:r>
      <w:sdt>
        <w:sdtPr>
          <w:rPr>
            <w:rFonts w:ascii="Urbanist" w:hAnsi="Urbanist" w:cs="Urbanist"/>
          </w:rPr>
          <w:id w:val="-1012526854"/>
          <w:placeholder>
            <w:docPart w:val="DefaultPlaceholder_-1854013440"/>
          </w:placeholder>
          <w:showingPlcHdr/>
          <w:text/>
        </w:sdtPr>
        <w:sdtEndPr/>
        <w:sdtContent>
          <w:r w:rsidR="00B624E4" w:rsidRPr="00B624E4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</w:rPr>
        <w:t xml:space="preserve">Horaires de ou des activité(s) : </w:t>
      </w:r>
      <w:sdt>
        <w:sdtPr>
          <w:rPr>
            <w:rFonts w:ascii="Urbanist" w:hAnsi="Urbanist" w:cs="Urbanist"/>
          </w:rPr>
          <w:id w:val="-558479103"/>
          <w:placeholder>
            <w:docPart w:val="DefaultPlaceholder_-1854013440"/>
          </w:placeholder>
          <w:showingPlcHdr/>
          <w:text/>
        </w:sdtPr>
        <w:sdtEndPr/>
        <w:sdtContent>
          <w:r w:rsidR="00E457C2"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</w:rPr>
        <w:t xml:space="preserve">N°SIRET : </w:t>
      </w:r>
      <w:sdt>
        <w:sdtPr>
          <w:rPr>
            <w:rFonts w:ascii="Urbanist" w:hAnsi="Urbanist" w:cs="Urbanist"/>
          </w:rPr>
          <w:id w:val="-65805616"/>
          <w:placeholder>
            <w:docPart w:val="DefaultPlaceholder_-1854013440"/>
          </w:placeholder>
          <w:showingPlcHdr/>
          <w:text/>
        </w:sdtPr>
        <w:sdtEndPr/>
        <w:sdtContent>
          <w:r w:rsidR="00E457C2"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</w:rPr>
        <w:t>Affiliation fédérale (pour les associations sportives) :</w:t>
      </w:r>
      <w:r w:rsidR="00E457C2">
        <w:rPr>
          <w:rFonts w:ascii="Urbanist" w:hAnsi="Urbanist" w:cs="Urbanist"/>
        </w:rPr>
        <w:t xml:space="preserve"> </w:t>
      </w:r>
      <w:sdt>
        <w:sdtPr>
          <w:rPr>
            <w:rFonts w:ascii="Urbanist" w:hAnsi="Urbanist" w:cs="Urbanist"/>
          </w:rPr>
          <w:id w:val="-1245339947"/>
          <w:placeholder>
            <w:docPart w:val="DefaultPlaceholder_-1854013440"/>
          </w:placeholder>
          <w:showingPlcHdr/>
          <w:text/>
        </w:sdtPr>
        <w:sdtEndPr/>
        <w:sdtContent>
          <w:r w:rsidR="00E457C2"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</w:rPr>
        <w:t xml:space="preserve">Adresse du siège social : </w:t>
      </w:r>
      <w:sdt>
        <w:sdtPr>
          <w:rPr>
            <w:rFonts w:ascii="Urbanist" w:hAnsi="Urbanist" w:cs="Urbanist"/>
          </w:rPr>
          <w:id w:val="-1446541232"/>
          <w:placeholder>
            <w:docPart w:val="DefaultPlaceholder_-1854013440"/>
          </w:placeholder>
          <w:showingPlcHdr/>
          <w:text/>
        </w:sdtPr>
        <w:sdtEndPr/>
        <w:sdtContent>
          <w:r w:rsidR="00E457C2"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</w:rPr>
        <w:t xml:space="preserve">Ville : </w:t>
      </w:r>
      <w:sdt>
        <w:sdtPr>
          <w:rPr>
            <w:rFonts w:ascii="Urbanist" w:hAnsi="Urbanist" w:cs="Urbanist"/>
          </w:rPr>
          <w:id w:val="-1273545423"/>
          <w:placeholder>
            <w:docPart w:val="DefaultPlaceholder_-1854013440"/>
          </w:placeholder>
          <w:showingPlcHdr/>
          <w:text/>
        </w:sdtPr>
        <w:sdtEndPr/>
        <w:sdtContent>
          <w:r w:rsidR="00E457C2"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</w:rPr>
        <w:t xml:space="preserve">Code postal : </w:t>
      </w:r>
      <w:sdt>
        <w:sdtPr>
          <w:rPr>
            <w:rFonts w:ascii="Urbanist" w:hAnsi="Urbanist" w:cs="Urbanist"/>
          </w:rPr>
          <w:id w:val="-771398190"/>
          <w:placeholder>
            <w:docPart w:val="DefaultPlaceholder_-1854013440"/>
          </w:placeholder>
          <w:showingPlcHdr/>
          <w:text/>
        </w:sdtPr>
        <w:sdtEndPr/>
        <w:sdtContent>
          <w:r w:rsidR="00E457C2"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</w:rPr>
        <w:t xml:space="preserve">Téléphone : </w:t>
      </w:r>
      <w:sdt>
        <w:sdtPr>
          <w:rPr>
            <w:rFonts w:ascii="Urbanist" w:hAnsi="Urbanist" w:cs="Urbanist"/>
          </w:rPr>
          <w:id w:val="1864863407"/>
          <w:placeholder>
            <w:docPart w:val="DefaultPlaceholder_-1854013440"/>
          </w:placeholder>
          <w:showingPlcHdr/>
          <w:text/>
        </w:sdtPr>
        <w:sdtEndPr/>
        <w:sdtContent>
          <w:r w:rsidR="00E457C2"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</w:rPr>
        <w:t>Adresse mail :</w:t>
      </w:r>
      <w:r w:rsidR="00E457C2">
        <w:rPr>
          <w:rFonts w:ascii="Urbanist" w:hAnsi="Urbanist" w:cs="Urbanist"/>
        </w:rPr>
        <w:t xml:space="preserve"> </w:t>
      </w:r>
      <w:sdt>
        <w:sdtPr>
          <w:rPr>
            <w:rFonts w:ascii="Urbanist" w:hAnsi="Urbanist" w:cs="Urbanist"/>
          </w:rPr>
          <w:id w:val="765425231"/>
          <w:placeholder>
            <w:docPart w:val="DefaultPlaceholder_-1854013440"/>
          </w:placeholder>
          <w:showingPlcHdr/>
          <w:text/>
        </w:sdtPr>
        <w:sdtEndPr/>
        <w:sdtContent>
          <w:r w:rsidR="00E457C2"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</w:rPr>
        <w:t>(</w:t>
      </w:r>
      <w:proofErr w:type="gramStart"/>
      <w:r>
        <w:rPr>
          <w:rFonts w:ascii="Urbanist" w:hAnsi="Urbanist" w:cs="Urbanist"/>
        </w:rPr>
        <w:t>adresse</w:t>
      </w:r>
      <w:proofErr w:type="gramEnd"/>
      <w:r>
        <w:rPr>
          <w:rFonts w:ascii="Urbanist" w:hAnsi="Urbanist" w:cs="Urbanist"/>
        </w:rPr>
        <w:t xml:space="preserve"> mail à fournir impérativement pour les échanges avec la Mairie)</w:t>
      </w: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</w:rPr>
        <w:t>Adresse postale pour le courrier réponse :</w:t>
      </w:r>
      <w:r w:rsidR="00E457C2">
        <w:rPr>
          <w:rFonts w:ascii="Urbanist" w:hAnsi="Urbanist" w:cs="Urbanist"/>
        </w:rPr>
        <w:t xml:space="preserve"> </w:t>
      </w:r>
      <w:sdt>
        <w:sdtPr>
          <w:rPr>
            <w:rFonts w:ascii="Urbanist" w:hAnsi="Urbanist" w:cs="Urbanist"/>
          </w:rPr>
          <w:id w:val="334730639"/>
          <w:placeholder>
            <w:docPart w:val="DefaultPlaceholder_-1854013440"/>
          </w:placeholder>
          <w:showingPlcHdr/>
          <w:text/>
        </w:sdtPr>
        <w:sdtEndPr/>
        <w:sdtContent>
          <w:r w:rsidR="00E457C2"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883244" w:rsidRDefault="00883244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883244">
      <w:pPr>
        <w:tabs>
          <w:tab w:val="left" w:pos="3017"/>
        </w:tabs>
        <w:spacing w:after="0"/>
        <w:jc w:val="center"/>
        <w:rPr>
          <w:rFonts w:ascii="Urbanist" w:hAnsi="Urbanist" w:cs="Urbanist"/>
          <w:sz w:val="52"/>
        </w:rPr>
      </w:pPr>
      <w:r>
        <w:rPr>
          <w:rFonts w:ascii="Urbanist" w:hAnsi="Urbanist" w:cs="Urbanis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-242047</wp:posOffset>
                </wp:positionH>
                <wp:positionV relativeFrom="page">
                  <wp:posOffset>860612</wp:posOffset>
                </wp:positionV>
                <wp:extent cx="6207125" cy="487045"/>
                <wp:effectExtent l="0" t="0" r="3175" b="8255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125" cy="48704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B83291" id="Rectangle : coins arrondis 29" o:spid="_x0000_s1026" style="position:absolute;margin-left:-19.05pt;margin-top:67.75pt;width:488.75pt;height:38.3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" fillcolor="#2295d3 [3207]" stroked="f">
                <v:fill opacity="32896f"/>
                <w10:wrap anchorx="margin" anchory="page"/>
              </v:roundrect>
            </w:pict>
          </mc:Fallback>
        </mc:AlternateContent>
      </w:r>
      <w:r w:rsidR="00883244" w:rsidRPr="00883244">
        <w:rPr>
          <w:rFonts w:ascii="Urbanist" w:hAnsi="Urbanist" w:cs="Urbanist"/>
          <w:sz w:val="52"/>
        </w:rPr>
        <w:t>BUREAU</w:t>
      </w:r>
    </w:p>
    <w:p w:rsidR="00883244" w:rsidRDefault="00883244" w:rsidP="00883244">
      <w:pPr>
        <w:tabs>
          <w:tab w:val="left" w:pos="3017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</w:rPr>
        <w:t xml:space="preserve">Composition du bureau au : </w:t>
      </w:r>
      <w:sdt>
        <w:sdtPr>
          <w:rPr>
            <w:rFonts w:ascii="Urbanist" w:hAnsi="Urbanist" w:cs="Urbanist"/>
          </w:rPr>
          <w:id w:val="-214815586"/>
          <w:placeholder>
            <w:docPart w:val="DefaultPlaceholder_-1854013440"/>
          </w:placeholder>
          <w:showingPlcHdr/>
          <w:text/>
        </w:sdtPr>
        <w:sdtEndPr/>
        <w:sdtContent>
          <w:r w:rsidR="00E457C2"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2736"/>
        <w:gridCol w:w="2795"/>
        <w:gridCol w:w="2585"/>
        <w:gridCol w:w="2657"/>
      </w:tblGrid>
      <w:tr w:rsidR="00DC438F" w:rsidTr="00DC438F">
        <w:trPr>
          <w:jc w:val="center"/>
        </w:trPr>
        <w:tc>
          <w:tcPr>
            <w:tcW w:w="2736" w:type="dxa"/>
          </w:tcPr>
          <w:p w:rsidR="00DC438F" w:rsidRDefault="00DC438F" w:rsidP="00883244">
            <w:pPr>
              <w:tabs>
                <w:tab w:val="left" w:pos="3017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Fonction</w:t>
            </w:r>
          </w:p>
        </w:tc>
        <w:tc>
          <w:tcPr>
            <w:tcW w:w="2795" w:type="dxa"/>
          </w:tcPr>
          <w:p w:rsidR="00DC438F" w:rsidRDefault="00DC438F" w:rsidP="00883244">
            <w:pPr>
              <w:tabs>
                <w:tab w:val="left" w:pos="3017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NOM/Prénom</w:t>
            </w:r>
          </w:p>
        </w:tc>
        <w:tc>
          <w:tcPr>
            <w:tcW w:w="2585" w:type="dxa"/>
          </w:tcPr>
          <w:p w:rsidR="00DC438F" w:rsidRDefault="00DC438F" w:rsidP="00883244">
            <w:pPr>
              <w:tabs>
                <w:tab w:val="left" w:pos="3017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Adresse</w:t>
            </w:r>
          </w:p>
        </w:tc>
        <w:tc>
          <w:tcPr>
            <w:tcW w:w="2657" w:type="dxa"/>
          </w:tcPr>
          <w:p w:rsidR="00DC438F" w:rsidRDefault="00DC438F" w:rsidP="00883244">
            <w:pPr>
              <w:tabs>
                <w:tab w:val="left" w:pos="3017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N° téléphone et adresse mail</w:t>
            </w:r>
          </w:p>
        </w:tc>
      </w:tr>
      <w:tr w:rsidR="00DC438F" w:rsidTr="00DC438F">
        <w:trPr>
          <w:trHeight w:val="454"/>
          <w:jc w:val="center"/>
        </w:trPr>
        <w:tc>
          <w:tcPr>
            <w:tcW w:w="2736" w:type="dxa"/>
          </w:tcPr>
          <w:p w:rsidR="00DC438F" w:rsidRDefault="00DC438F" w:rsidP="00883244">
            <w:pPr>
              <w:tabs>
                <w:tab w:val="left" w:pos="3017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Président(e)</w:t>
            </w:r>
          </w:p>
        </w:tc>
        <w:tc>
          <w:tcPr>
            <w:tcW w:w="2795" w:type="dxa"/>
          </w:tcPr>
          <w:sdt>
            <w:sdtPr>
              <w:rPr>
                <w:rFonts w:ascii="Urbanist" w:hAnsi="Urbanist" w:cs="Urbanist"/>
              </w:rPr>
              <w:id w:val="-127856254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DC438F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ED5F66" w:rsidRDefault="00ED5F66" w:rsidP="00883244">
            <w:pPr>
              <w:tabs>
                <w:tab w:val="left" w:pos="3017"/>
              </w:tabs>
              <w:rPr>
                <w:rFonts w:ascii="Urbanist" w:hAnsi="Urbanist" w:cs="Urbanist"/>
              </w:rPr>
            </w:pPr>
          </w:p>
        </w:tc>
        <w:sdt>
          <w:sdtPr>
            <w:rPr>
              <w:rFonts w:ascii="Urbanist" w:hAnsi="Urbanist" w:cs="Urbanist"/>
            </w:rPr>
            <w:id w:val="9817405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85" w:type="dxa"/>
              </w:tcPr>
              <w:p w:rsidR="00DC438F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Urbanist" w:hAnsi="Urbanist" w:cs="Urbanist"/>
            </w:rPr>
            <w:id w:val="-158460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57" w:type="dxa"/>
              </w:tcPr>
              <w:p w:rsidR="00DC438F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DC438F" w:rsidTr="00DC438F">
        <w:trPr>
          <w:trHeight w:val="454"/>
          <w:jc w:val="center"/>
        </w:trPr>
        <w:tc>
          <w:tcPr>
            <w:tcW w:w="2736" w:type="dxa"/>
          </w:tcPr>
          <w:p w:rsidR="00DC438F" w:rsidRDefault="00DC438F" w:rsidP="00883244">
            <w:pPr>
              <w:tabs>
                <w:tab w:val="left" w:pos="3017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Vice-président(e)</w:t>
            </w:r>
          </w:p>
        </w:tc>
        <w:tc>
          <w:tcPr>
            <w:tcW w:w="2795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50178116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DC438F" w:rsidRPr="00CD0805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ED5F66" w:rsidRDefault="00ED5F66" w:rsidP="00883244">
            <w:pPr>
              <w:tabs>
                <w:tab w:val="left" w:pos="3017"/>
              </w:tabs>
              <w:rPr>
                <w:rFonts w:ascii="Urbanist" w:hAnsi="Urbanist" w:cs="Urbanist"/>
              </w:rPr>
            </w:pPr>
          </w:p>
        </w:tc>
        <w:sdt>
          <w:sdtPr>
            <w:rPr>
              <w:rFonts w:ascii="Urbanist" w:hAnsi="Urbanist" w:cs="Urbanist"/>
            </w:rPr>
            <w:id w:val="-16766406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85" w:type="dxa"/>
              </w:tcPr>
              <w:p w:rsidR="00DC438F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Urbanist" w:hAnsi="Urbanist" w:cs="Urbanist"/>
            </w:rPr>
            <w:id w:val="-6841379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57" w:type="dxa"/>
              </w:tcPr>
              <w:p w:rsidR="00DC438F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DC438F" w:rsidTr="00DC438F">
        <w:trPr>
          <w:trHeight w:val="454"/>
          <w:jc w:val="center"/>
        </w:trPr>
        <w:tc>
          <w:tcPr>
            <w:tcW w:w="2736" w:type="dxa"/>
          </w:tcPr>
          <w:p w:rsidR="00DC438F" w:rsidRDefault="00DC438F" w:rsidP="00883244">
            <w:pPr>
              <w:tabs>
                <w:tab w:val="left" w:pos="3017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Trésorier(e)</w:t>
            </w:r>
          </w:p>
        </w:tc>
        <w:tc>
          <w:tcPr>
            <w:tcW w:w="2795" w:type="dxa"/>
          </w:tcPr>
          <w:sdt>
            <w:sdtPr>
              <w:rPr>
                <w:rFonts w:ascii="Urbanist" w:hAnsi="Urbanist" w:cs="Urbanist"/>
              </w:rPr>
              <w:id w:val="19644138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DC438F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ED5F66" w:rsidRDefault="00ED5F66" w:rsidP="00883244">
            <w:pPr>
              <w:tabs>
                <w:tab w:val="left" w:pos="3017"/>
              </w:tabs>
              <w:rPr>
                <w:rFonts w:ascii="Urbanist" w:hAnsi="Urbanist" w:cs="Urbanist"/>
              </w:rPr>
            </w:pPr>
          </w:p>
        </w:tc>
        <w:sdt>
          <w:sdtPr>
            <w:rPr>
              <w:rFonts w:ascii="Urbanist" w:hAnsi="Urbanist" w:cs="Urbanist"/>
              <w:sz w:val="18"/>
              <w:szCs w:val="18"/>
            </w:rPr>
            <w:id w:val="5788662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85" w:type="dxa"/>
              </w:tcPr>
              <w:p w:rsidR="00DC438F" w:rsidRPr="00CD0805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Urbanist" w:hAnsi="Urbanist" w:cs="Urbanist"/>
            </w:rPr>
            <w:id w:val="5254520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57" w:type="dxa"/>
              </w:tcPr>
              <w:p w:rsidR="00DC438F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DC438F" w:rsidTr="00DC438F">
        <w:trPr>
          <w:trHeight w:val="454"/>
          <w:jc w:val="center"/>
        </w:trPr>
        <w:tc>
          <w:tcPr>
            <w:tcW w:w="2736" w:type="dxa"/>
          </w:tcPr>
          <w:p w:rsidR="00DC438F" w:rsidRDefault="00DC438F" w:rsidP="00883244">
            <w:pPr>
              <w:tabs>
                <w:tab w:val="left" w:pos="3017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Trésorier(e) adjoint</w:t>
            </w:r>
          </w:p>
        </w:tc>
        <w:tc>
          <w:tcPr>
            <w:tcW w:w="2795" w:type="dxa"/>
          </w:tcPr>
          <w:sdt>
            <w:sdtPr>
              <w:rPr>
                <w:rFonts w:ascii="Urbanist" w:hAnsi="Urbanist" w:cs="Urbanist"/>
              </w:rPr>
              <w:id w:val="-87345199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DC438F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ED5F66" w:rsidRDefault="00ED5F66" w:rsidP="00883244">
            <w:pPr>
              <w:tabs>
                <w:tab w:val="left" w:pos="3017"/>
              </w:tabs>
              <w:rPr>
                <w:rFonts w:ascii="Urbanist" w:hAnsi="Urbanist" w:cs="Urbanist"/>
              </w:rPr>
            </w:pPr>
          </w:p>
        </w:tc>
        <w:sdt>
          <w:sdtPr>
            <w:rPr>
              <w:rFonts w:ascii="Urbanist" w:hAnsi="Urbanist" w:cs="Urbanist"/>
            </w:rPr>
            <w:id w:val="-10149951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85" w:type="dxa"/>
              </w:tcPr>
              <w:p w:rsidR="00DC438F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Urbanist" w:hAnsi="Urbanist" w:cs="Urbanist"/>
            </w:rPr>
            <w:id w:val="-17887408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57" w:type="dxa"/>
              </w:tcPr>
              <w:p w:rsidR="00DC438F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DC438F" w:rsidTr="00DC438F">
        <w:trPr>
          <w:trHeight w:val="454"/>
          <w:jc w:val="center"/>
        </w:trPr>
        <w:tc>
          <w:tcPr>
            <w:tcW w:w="2736" w:type="dxa"/>
          </w:tcPr>
          <w:p w:rsidR="00DC438F" w:rsidRDefault="00DC438F" w:rsidP="00883244">
            <w:pPr>
              <w:tabs>
                <w:tab w:val="left" w:pos="3017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Secrétaire</w:t>
            </w:r>
          </w:p>
        </w:tc>
        <w:tc>
          <w:tcPr>
            <w:tcW w:w="2795" w:type="dxa"/>
          </w:tcPr>
          <w:sdt>
            <w:sdtPr>
              <w:rPr>
                <w:rFonts w:ascii="Urbanist" w:hAnsi="Urbanist" w:cs="Urbanist"/>
              </w:rPr>
              <w:id w:val="-175557333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DC438F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ED5F66" w:rsidRDefault="00ED5F66" w:rsidP="00883244">
            <w:pPr>
              <w:tabs>
                <w:tab w:val="left" w:pos="3017"/>
              </w:tabs>
              <w:rPr>
                <w:rFonts w:ascii="Urbanist" w:hAnsi="Urbanist" w:cs="Urbanist"/>
              </w:rPr>
            </w:pPr>
          </w:p>
        </w:tc>
        <w:sdt>
          <w:sdtPr>
            <w:rPr>
              <w:rFonts w:ascii="Urbanist" w:hAnsi="Urbanist" w:cs="Urbanist"/>
            </w:rPr>
            <w:id w:val="12371353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85" w:type="dxa"/>
              </w:tcPr>
              <w:p w:rsidR="00DC438F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Urbanist" w:hAnsi="Urbanist" w:cs="Urbanist"/>
            </w:rPr>
            <w:id w:val="7580241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57" w:type="dxa"/>
              </w:tcPr>
              <w:p w:rsidR="00DC438F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DC438F" w:rsidTr="00DC438F">
        <w:trPr>
          <w:trHeight w:val="454"/>
          <w:jc w:val="center"/>
        </w:trPr>
        <w:tc>
          <w:tcPr>
            <w:tcW w:w="2736" w:type="dxa"/>
          </w:tcPr>
          <w:p w:rsidR="00DC438F" w:rsidRDefault="00DC438F" w:rsidP="00883244">
            <w:pPr>
              <w:tabs>
                <w:tab w:val="left" w:pos="3017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Secrétaire adjoint</w:t>
            </w:r>
          </w:p>
        </w:tc>
        <w:tc>
          <w:tcPr>
            <w:tcW w:w="2795" w:type="dxa"/>
          </w:tcPr>
          <w:sdt>
            <w:sdtPr>
              <w:rPr>
                <w:rFonts w:ascii="Urbanist" w:hAnsi="Urbanist" w:cs="Urbanist"/>
              </w:rPr>
              <w:id w:val="-9256064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DC438F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ED5F66" w:rsidRDefault="00ED5F66" w:rsidP="00883244">
            <w:pPr>
              <w:tabs>
                <w:tab w:val="left" w:pos="3017"/>
              </w:tabs>
              <w:rPr>
                <w:rFonts w:ascii="Urbanist" w:hAnsi="Urbanist" w:cs="Urbanist"/>
              </w:rPr>
            </w:pPr>
          </w:p>
        </w:tc>
        <w:sdt>
          <w:sdtPr>
            <w:rPr>
              <w:rFonts w:ascii="Urbanist" w:hAnsi="Urbanist" w:cs="Urbanist"/>
            </w:rPr>
            <w:id w:val="-10641781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85" w:type="dxa"/>
              </w:tcPr>
              <w:p w:rsidR="00DC438F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Urbanist" w:hAnsi="Urbanist" w:cs="Urbanist"/>
            </w:rPr>
            <w:id w:val="5188241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57" w:type="dxa"/>
              </w:tcPr>
              <w:p w:rsidR="00DC438F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:rsidR="00DC438F" w:rsidRDefault="00DC438F" w:rsidP="00DC438F">
      <w:pPr>
        <w:tabs>
          <w:tab w:val="left" w:pos="3402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</w:rPr>
        <w:tab/>
      </w:r>
    </w:p>
    <w:p w:rsidR="00DC438F" w:rsidRDefault="00ED5F66" w:rsidP="00CD0805">
      <w:pPr>
        <w:tabs>
          <w:tab w:val="left" w:pos="3402"/>
        </w:tabs>
        <w:spacing w:after="0"/>
        <w:jc w:val="center"/>
        <w:rPr>
          <w:rFonts w:ascii="Urbanist" w:hAnsi="Urbanist" w:cs="Urbanist"/>
          <w:sz w:val="52"/>
          <w:szCs w:val="52"/>
        </w:rPr>
      </w:pPr>
      <w:r>
        <w:rPr>
          <w:rFonts w:ascii="Urbanist" w:hAnsi="Urbanist" w:cs="Urbanist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967980" wp14:editId="35C00F3F">
                <wp:simplePos x="0" y="0"/>
                <wp:positionH relativeFrom="margin">
                  <wp:posOffset>-239395</wp:posOffset>
                </wp:positionH>
                <wp:positionV relativeFrom="page">
                  <wp:posOffset>4794245</wp:posOffset>
                </wp:positionV>
                <wp:extent cx="6207125" cy="487045"/>
                <wp:effectExtent l="0" t="0" r="3175" b="8255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125" cy="48704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3F7E7B" id="Rectangle : coins arrondis 30" o:spid="_x0000_s1026" style="position:absolute;margin-left:-18.85pt;margin-top:377.5pt;width:488.75pt;height:38.35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" fillcolor="#2295d3 [3207]" stroked="f">
                <v:fill opacity="32896f"/>
                <w10:wrap anchorx="margin" anchory="page"/>
              </v:roundrect>
            </w:pict>
          </mc:Fallback>
        </mc:AlternateContent>
      </w:r>
      <w:r w:rsidR="00DC438F" w:rsidRPr="00DC438F">
        <w:rPr>
          <w:rFonts w:ascii="Urbanist" w:hAnsi="Urbanist" w:cs="Urbanist"/>
          <w:sz w:val="52"/>
          <w:szCs w:val="52"/>
        </w:rPr>
        <w:t>CONSEIL D’ADMINISTRATION</w:t>
      </w:r>
    </w:p>
    <w:p w:rsidR="00DC438F" w:rsidRDefault="00DC438F" w:rsidP="00DC438F">
      <w:pPr>
        <w:tabs>
          <w:tab w:val="left" w:pos="3402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</w:rPr>
        <w:t>Composition du Conseil d’Administration au :</w:t>
      </w:r>
      <w:r w:rsidR="00024417">
        <w:rPr>
          <w:rFonts w:ascii="Urbanist" w:hAnsi="Urbanist" w:cs="Urbanist"/>
        </w:rPr>
        <w:t xml:space="preserve"> </w:t>
      </w:r>
      <w:sdt>
        <w:sdtPr>
          <w:rPr>
            <w:rFonts w:ascii="Urbanist" w:hAnsi="Urbanist" w:cs="Urbanist"/>
          </w:rPr>
          <w:id w:val="-878400166"/>
          <w:placeholder>
            <w:docPart w:val="DefaultPlaceholder_-1854013440"/>
          </w:placeholder>
          <w:showingPlcHdr/>
          <w:text/>
        </w:sdtPr>
        <w:sdtEndPr/>
        <w:sdtContent>
          <w:r w:rsidR="00024417"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3590"/>
        <w:gridCol w:w="3591"/>
        <w:gridCol w:w="3592"/>
      </w:tblGrid>
      <w:tr w:rsidR="00DC438F" w:rsidTr="00024417">
        <w:trPr>
          <w:trHeight w:val="454"/>
          <w:jc w:val="center"/>
        </w:trPr>
        <w:tc>
          <w:tcPr>
            <w:tcW w:w="3590" w:type="dxa"/>
          </w:tcPr>
          <w:p w:rsidR="00DC438F" w:rsidRDefault="00DC438F" w:rsidP="00DC438F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NOM</w:t>
            </w:r>
          </w:p>
        </w:tc>
        <w:tc>
          <w:tcPr>
            <w:tcW w:w="3591" w:type="dxa"/>
          </w:tcPr>
          <w:p w:rsidR="00DC438F" w:rsidRDefault="00DC438F" w:rsidP="00DC438F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Prénom</w:t>
            </w:r>
          </w:p>
        </w:tc>
        <w:tc>
          <w:tcPr>
            <w:tcW w:w="3592" w:type="dxa"/>
          </w:tcPr>
          <w:p w:rsidR="00DC438F" w:rsidRDefault="00DC438F" w:rsidP="00DC438F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Fonction dans l’association</w:t>
            </w:r>
          </w:p>
        </w:tc>
      </w:tr>
      <w:tr w:rsidR="00DC438F" w:rsidTr="00024417">
        <w:trPr>
          <w:trHeight w:val="454"/>
          <w:jc w:val="center"/>
        </w:trPr>
        <w:tc>
          <w:tcPr>
            <w:tcW w:w="359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95994778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DC438F" w:rsidRPr="00024417" w:rsidRDefault="00024417" w:rsidP="00DC438F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ED5F66" w:rsidRPr="00024417" w:rsidRDefault="00ED5F66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2065761872"/>
              <w:placeholder>
                <w:docPart w:val="76A03EE20E5B48B7BDBF1689EC01BAC9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DC438F" w:rsidRPr="00024417" w:rsidRDefault="00DC438F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038111653"/>
              <w:placeholder>
                <w:docPart w:val="BA680BBD6E204E7AA0A07327F09FD905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DC438F" w:rsidRPr="00024417" w:rsidRDefault="00DC438F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</w:tr>
      <w:tr w:rsidR="00DC438F" w:rsidTr="00024417">
        <w:trPr>
          <w:trHeight w:val="454"/>
          <w:jc w:val="center"/>
        </w:trPr>
        <w:tc>
          <w:tcPr>
            <w:tcW w:w="359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385943129"/>
              <w:placeholder>
                <w:docPart w:val="F2EA4B57036448B481F2D13BF7FE6AAF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ED5F66" w:rsidRPr="00024417" w:rsidRDefault="00ED5F66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591583021"/>
              <w:placeholder>
                <w:docPart w:val="FE7B5653DD6F4F968A495133074D4623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DC438F" w:rsidRPr="00024417" w:rsidRDefault="00DC438F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723827454"/>
              <w:placeholder>
                <w:docPart w:val="6DB3E503E32A4371873D9234C6D57820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DC438F" w:rsidRPr="00024417" w:rsidRDefault="00DC438F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</w:tr>
      <w:tr w:rsidR="00DC438F" w:rsidTr="00024417">
        <w:trPr>
          <w:trHeight w:val="454"/>
          <w:jc w:val="center"/>
        </w:trPr>
        <w:tc>
          <w:tcPr>
            <w:tcW w:w="359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899250070"/>
              <w:placeholder>
                <w:docPart w:val="BC0A430BA94144619258B4A997CE623E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ED5F66" w:rsidRPr="00024417" w:rsidRDefault="00ED5F66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2019422744"/>
              <w:placeholder>
                <w:docPart w:val="987694D2ECFD4429BB277C1CF95E5673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DC438F" w:rsidRPr="00024417" w:rsidRDefault="00DC438F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641702984"/>
              <w:placeholder>
                <w:docPart w:val="1C492B121F60427C873225FEF3A26B13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DC438F" w:rsidRPr="00024417" w:rsidRDefault="00DC438F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</w:tr>
      <w:tr w:rsidR="00DC438F" w:rsidTr="00024417">
        <w:trPr>
          <w:trHeight w:val="454"/>
          <w:jc w:val="center"/>
        </w:trPr>
        <w:tc>
          <w:tcPr>
            <w:tcW w:w="359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734233499"/>
              <w:placeholder>
                <w:docPart w:val="AA3F5CC139BF4EDBAFAB1F233B1A3CD6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ED5F66" w:rsidRPr="00024417" w:rsidRDefault="00ED5F66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150029329"/>
              <w:placeholder>
                <w:docPart w:val="97AB75322C104A2980C4F6DEA121B2A5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DC438F" w:rsidRPr="00024417" w:rsidRDefault="00DC438F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2053026887"/>
              <w:placeholder>
                <w:docPart w:val="FE113889A9334B5784AB1BCFF050BF20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DC438F" w:rsidRPr="00024417" w:rsidRDefault="00DC438F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</w:tr>
      <w:tr w:rsidR="00DC438F" w:rsidTr="00024417">
        <w:trPr>
          <w:trHeight w:val="454"/>
          <w:jc w:val="center"/>
        </w:trPr>
        <w:tc>
          <w:tcPr>
            <w:tcW w:w="359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766154994"/>
              <w:placeholder>
                <w:docPart w:val="F69C399469DC4DF7A1A0FE554F6BE067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ED5F66" w:rsidRPr="00024417" w:rsidRDefault="00ED5F66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505514154"/>
              <w:placeholder>
                <w:docPart w:val="13C0B258AC8D4DDE878FBE7B0C6AA29A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DC438F" w:rsidRPr="00024417" w:rsidRDefault="00DC438F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948503617"/>
              <w:placeholder>
                <w:docPart w:val="BC6A6631E0A247599083FF62454007B6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DC438F" w:rsidRPr="00024417" w:rsidRDefault="00DC438F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</w:tr>
      <w:tr w:rsidR="00DC438F" w:rsidTr="00024417">
        <w:trPr>
          <w:trHeight w:val="454"/>
          <w:jc w:val="center"/>
        </w:trPr>
        <w:tc>
          <w:tcPr>
            <w:tcW w:w="359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892792115"/>
              <w:placeholder>
                <w:docPart w:val="FF3F29A8EE234231AB91F8DC7BB2ED08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ED5F66" w:rsidRPr="00024417" w:rsidRDefault="00ED5F66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887915316"/>
              <w:placeholder>
                <w:docPart w:val="73F89404DCCE4A3D909C78BACFF47F9E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DC438F" w:rsidRPr="00024417" w:rsidRDefault="00DC438F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594083144"/>
              <w:placeholder>
                <w:docPart w:val="6FD300D487E74170B5B500A8108A56E6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DC438F" w:rsidRPr="00024417" w:rsidRDefault="00DC438F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</w:tr>
      <w:tr w:rsidR="00DC438F" w:rsidTr="00024417">
        <w:trPr>
          <w:trHeight w:val="454"/>
          <w:jc w:val="center"/>
        </w:trPr>
        <w:tc>
          <w:tcPr>
            <w:tcW w:w="359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860244524"/>
              <w:placeholder>
                <w:docPart w:val="19F504D4D3E748638F1B18EB920C1EF0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ED5F66" w:rsidRPr="00024417" w:rsidRDefault="00ED5F66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565797870"/>
              <w:placeholder>
                <w:docPart w:val="F558AB792F734562980A0B89C15CF7CF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DC438F" w:rsidRPr="00024417" w:rsidRDefault="00DC438F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323008858"/>
              <w:placeholder>
                <w:docPart w:val="B71670A7243D446DA279FB2C6616E751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DC438F" w:rsidRPr="00024417" w:rsidRDefault="00DC438F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</w:tr>
      <w:tr w:rsidR="00DC438F" w:rsidTr="00024417">
        <w:trPr>
          <w:trHeight w:val="454"/>
          <w:jc w:val="center"/>
        </w:trPr>
        <w:tc>
          <w:tcPr>
            <w:tcW w:w="359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304553508"/>
              <w:placeholder>
                <w:docPart w:val="49BEE0715360433392C6E4F145FAD504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ED5F66" w:rsidRPr="00024417" w:rsidRDefault="00ED5F66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010285243"/>
              <w:placeholder>
                <w:docPart w:val="501C14B2A881451BADE9A22FF0AD1028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DC438F" w:rsidRPr="00024417" w:rsidRDefault="00DC438F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591697807"/>
              <w:placeholder>
                <w:docPart w:val="70EC46398EC941F1A33C40A960B8DCFC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DC438F" w:rsidRPr="00024417" w:rsidRDefault="00DC438F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</w:tr>
      <w:tr w:rsidR="00024417" w:rsidTr="00024417">
        <w:trPr>
          <w:trHeight w:val="454"/>
          <w:jc w:val="center"/>
        </w:trPr>
        <w:tc>
          <w:tcPr>
            <w:tcW w:w="359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791433624"/>
              <w:placeholder>
                <w:docPart w:val="8FAA21ED92334951A1D88EE80F988F0E"/>
              </w:placeholder>
              <w:showingPlcHdr/>
              <w:text/>
            </w:sdtPr>
            <w:sdtEndPr/>
            <w:sdtContent>
              <w:p w:rsid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024417" w:rsidRPr="00024417" w:rsidRDefault="00024417" w:rsidP="00024417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278758142"/>
              <w:placeholder>
                <w:docPart w:val="68C91CA67D4E4A389C98D3893B657EA6"/>
              </w:placeholder>
              <w:showingPlcHdr/>
              <w:text/>
            </w:sdtPr>
            <w:sdtEndPr/>
            <w:sdtContent>
              <w:p w:rsid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024417" w:rsidRPr="00024417" w:rsidRDefault="00024417" w:rsidP="00024417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509293967"/>
              <w:placeholder>
                <w:docPart w:val="152B5DD8EC5C4716BE71C9FFB03E08D9"/>
              </w:placeholder>
              <w:showingPlcHdr/>
              <w:text/>
            </w:sdtPr>
            <w:sdtEndPr/>
            <w:sdtContent>
              <w:p w:rsid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024417" w:rsidRPr="00024417" w:rsidRDefault="00024417" w:rsidP="00024417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</w:tr>
      <w:tr w:rsidR="00024417" w:rsidTr="00024417">
        <w:trPr>
          <w:trHeight w:val="454"/>
          <w:jc w:val="center"/>
        </w:trPr>
        <w:tc>
          <w:tcPr>
            <w:tcW w:w="359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059551851"/>
              <w:placeholder>
                <w:docPart w:val="AE066033B13D4856B08C88CC77E52413"/>
              </w:placeholder>
              <w:showingPlcHdr/>
              <w:text/>
            </w:sdtPr>
            <w:sdtEndPr/>
            <w:sdtContent>
              <w:p w:rsid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024417" w:rsidRPr="00024417" w:rsidRDefault="00024417" w:rsidP="00024417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852793173"/>
              <w:placeholder>
                <w:docPart w:val="D6FC9C176B394D3EB6FB5742241A202F"/>
              </w:placeholder>
              <w:showingPlcHdr/>
              <w:text/>
            </w:sdtPr>
            <w:sdtEndPr/>
            <w:sdtContent>
              <w:p w:rsid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024417" w:rsidRPr="00024417" w:rsidRDefault="00024417" w:rsidP="00024417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952912933"/>
              <w:placeholder>
                <w:docPart w:val="74419D616C394DF4885A13A72B0E0EC7"/>
              </w:placeholder>
              <w:showingPlcHdr/>
              <w:text/>
            </w:sdtPr>
            <w:sdtEndPr/>
            <w:sdtContent>
              <w:p w:rsid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024417" w:rsidRPr="00024417" w:rsidRDefault="00024417" w:rsidP="00024417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</w:tr>
    </w:tbl>
    <w:p w:rsidR="00ED5F66" w:rsidRDefault="00ED5F66" w:rsidP="00ED5F66">
      <w:pPr>
        <w:tabs>
          <w:tab w:val="left" w:pos="3402"/>
        </w:tabs>
        <w:spacing w:after="0"/>
        <w:jc w:val="center"/>
        <w:rPr>
          <w:rFonts w:ascii="Urbanist" w:hAnsi="Urbanist" w:cs="Urbanist"/>
          <w:sz w:val="52"/>
          <w:szCs w:val="52"/>
        </w:rPr>
      </w:pPr>
      <w:r>
        <w:rPr>
          <w:rFonts w:ascii="Urbanist" w:hAnsi="Urbanist" w:cs="Urbanis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CE994F" wp14:editId="78DC2A56">
                <wp:simplePos x="0" y="0"/>
                <wp:positionH relativeFrom="margin">
                  <wp:posOffset>-239395</wp:posOffset>
                </wp:positionH>
                <wp:positionV relativeFrom="page">
                  <wp:posOffset>865580</wp:posOffset>
                </wp:positionV>
                <wp:extent cx="6207125" cy="487045"/>
                <wp:effectExtent l="0" t="0" r="3175" b="8255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125" cy="48704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233714" id="Rectangle : coins arrondis 31" o:spid="_x0000_s1026" style="position:absolute;margin-left:-18.85pt;margin-top:68.15pt;width:488.75pt;height:38.35pt;z-index:-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" fillcolor="#2295d3 [3207]" stroked="f">
                <v:fill opacity="32896f"/>
                <w10:wrap anchorx="margin" anchory="page"/>
              </v:roundrect>
            </w:pict>
          </mc:Fallback>
        </mc:AlternateContent>
      </w:r>
      <w:r w:rsidRPr="00ED5F66">
        <w:rPr>
          <w:rFonts w:ascii="Urbanist" w:hAnsi="Urbanist" w:cs="Urbanist"/>
          <w:sz w:val="52"/>
          <w:szCs w:val="52"/>
        </w:rPr>
        <w:t>LICENCIES/ADHERENTS/BENEVOLES</w:t>
      </w:r>
    </w:p>
    <w:p w:rsidR="00613562" w:rsidRPr="00613562" w:rsidRDefault="00613562" w:rsidP="00613562">
      <w:pPr>
        <w:tabs>
          <w:tab w:val="left" w:pos="3402"/>
        </w:tabs>
        <w:spacing w:after="0"/>
        <w:rPr>
          <w:rFonts w:ascii="Urbanist" w:hAnsi="Urbanist" w:cs="Urbanist"/>
        </w:rPr>
      </w:pP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613562" w:rsidTr="00613562">
        <w:trPr>
          <w:trHeight w:val="454"/>
          <w:jc w:val="center"/>
        </w:trPr>
        <w:tc>
          <w:tcPr>
            <w:tcW w:w="2694" w:type="dxa"/>
          </w:tcPr>
          <w:p w:rsidR="00613562" w:rsidRDefault="00613562" w:rsidP="00ED5F66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693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Pieusais(es)</w:t>
            </w:r>
          </w:p>
        </w:tc>
        <w:tc>
          <w:tcPr>
            <w:tcW w:w="2693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Non-pieusais(es)</w:t>
            </w:r>
          </w:p>
        </w:tc>
        <w:tc>
          <w:tcPr>
            <w:tcW w:w="2693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TOTAL</w:t>
            </w:r>
          </w:p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</w:p>
        </w:tc>
      </w:tr>
      <w:tr w:rsidR="00613562" w:rsidTr="00613562">
        <w:trPr>
          <w:trHeight w:val="454"/>
          <w:jc w:val="center"/>
        </w:trPr>
        <w:tc>
          <w:tcPr>
            <w:tcW w:w="2694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Nombre d’adhérents licenciés en 2024</w:t>
            </w:r>
          </w:p>
        </w:tc>
        <w:tc>
          <w:tcPr>
            <w:tcW w:w="2693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503047802"/>
              <w:placeholder>
                <w:docPart w:val="7EBDA4DF0C9E419DB8DC489EBCA08211"/>
              </w:placeholder>
              <w:showingPlcHdr/>
              <w:text/>
            </w:sdtPr>
            <w:sdtEndPr/>
            <w:sdtContent>
              <w:p w:rsidR="00613562" w:rsidRPr="00C93918" w:rsidRDefault="00C93918" w:rsidP="00ED5F66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2693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026159708"/>
              <w:placeholder>
                <w:docPart w:val="AAF77FA8CCE8438590A45C9B4311E8A8"/>
              </w:placeholder>
              <w:showingPlcHdr/>
              <w:text/>
            </w:sdtPr>
            <w:sdtEndPr/>
            <w:sdtContent>
              <w:p w:rsidR="00613562" w:rsidRPr="00C93918" w:rsidRDefault="00C93918" w:rsidP="00ED5F66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2693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974371771"/>
              <w:placeholder>
                <w:docPart w:val="DC88D0CAD67446E382201CCD81B90DB4"/>
              </w:placeholder>
              <w:showingPlcHdr/>
              <w:text/>
            </w:sdtPr>
            <w:sdtEndPr/>
            <w:sdtContent>
              <w:p w:rsidR="00613562" w:rsidRPr="00C93918" w:rsidRDefault="00C93918" w:rsidP="00ED5F66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613562" w:rsidTr="00613562">
        <w:trPr>
          <w:trHeight w:val="454"/>
          <w:jc w:val="center"/>
        </w:trPr>
        <w:tc>
          <w:tcPr>
            <w:tcW w:w="2694" w:type="dxa"/>
          </w:tcPr>
          <w:p w:rsidR="00613562" w:rsidRDefault="00613562" w:rsidP="00613562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693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Pieusais(es)</w:t>
            </w:r>
          </w:p>
        </w:tc>
        <w:tc>
          <w:tcPr>
            <w:tcW w:w="2693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Non-pieusais(es)</w:t>
            </w:r>
          </w:p>
        </w:tc>
        <w:tc>
          <w:tcPr>
            <w:tcW w:w="2693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TOTAL</w:t>
            </w:r>
          </w:p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</w:p>
        </w:tc>
      </w:tr>
      <w:tr w:rsidR="00613562" w:rsidTr="00613562">
        <w:trPr>
          <w:trHeight w:val="454"/>
          <w:jc w:val="center"/>
        </w:trPr>
        <w:tc>
          <w:tcPr>
            <w:tcW w:w="2694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Nombre d’adhérents en 2024</w:t>
            </w:r>
          </w:p>
        </w:tc>
        <w:tc>
          <w:tcPr>
            <w:tcW w:w="2693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905254450"/>
              <w:placeholder>
                <w:docPart w:val="92C4D478A40041A08151FBFB73AE0FF7"/>
              </w:placeholder>
              <w:showingPlcHdr/>
              <w:text/>
            </w:sdtPr>
            <w:sdtEndPr/>
            <w:sdtContent>
              <w:p w:rsidR="00613562" w:rsidRPr="00C93918" w:rsidRDefault="00C93918" w:rsidP="0061356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2693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45425042"/>
              <w:placeholder>
                <w:docPart w:val="1CA8AAEC68E345B8BE3A16C64945B5C7"/>
              </w:placeholder>
              <w:showingPlcHdr/>
              <w:text/>
            </w:sdtPr>
            <w:sdtEndPr/>
            <w:sdtContent>
              <w:p w:rsidR="00613562" w:rsidRPr="00C93918" w:rsidRDefault="00C93918" w:rsidP="0061356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2693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070496985"/>
              <w:placeholder>
                <w:docPart w:val="8BA5485FEE5A4466A2931609C789D127"/>
              </w:placeholder>
              <w:showingPlcHdr/>
              <w:text/>
            </w:sdtPr>
            <w:sdtEndPr/>
            <w:sdtContent>
              <w:p w:rsidR="00613562" w:rsidRPr="00C93918" w:rsidRDefault="00C93918" w:rsidP="0061356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</w:tbl>
    <w:p w:rsidR="00ED5F66" w:rsidRDefault="00ED5F66" w:rsidP="00ED5F66">
      <w:pPr>
        <w:tabs>
          <w:tab w:val="left" w:pos="3402"/>
        </w:tabs>
        <w:spacing w:after="0"/>
        <w:rPr>
          <w:rFonts w:ascii="Urbanist" w:hAnsi="Urbanist" w:cs="Urbanist"/>
        </w:rPr>
      </w:pP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3590"/>
        <w:gridCol w:w="3591"/>
        <w:gridCol w:w="3592"/>
      </w:tblGrid>
      <w:tr w:rsidR="00613562" w:rsidTr="00613562">
        <w:trPr>
          <w:trHeight w:val="454"/>
          <w:jc w:val="center"/>
        </w:trPr>
        <w:tc>
          <w:tcPr>
            <w:tcW w:w="3005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Tranches d’âges</w:t>
            </w:r>
          </w:p>
        </w:tc>
        <w:tc>
          <w:tcPr>
            <w:tcW w:w="3005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Nombre en 2023</w:t>
            </w:r>
          </w:p>
        </w:tc>
        <w:tc>
          <w:tcPr>
            <w:tcW w:w="3006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Nombre en 2024</w:t>
            </w:r>
          </w:p>
        </w:tc>
      </w:tr>
      <w:tr w:rsidR="00613562" w:rsidTr="00613562">
        <w:trPr>
          <w:trHeight w:val="454"/>
          <w:jc w:val="center"/>
        </w:trPr>
        <w:tc>
          <w:tcPr>
            <w:tcW w:w="3005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Jeunes (-12 ans à 18 ans)</w:t>
            </w:r>
          </w:p>
        </w:tc>
        <w:tc>
          <w:tcPr>
            <w:tcW w:w="3005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962253546"/>
              <w:placeholder>
                <w:docPart w:val="CA5396DCDE0B48D7AA8E53C57AE419FA"/>
              </w:placeholder>
              <w:showingPlcHdr/>
              <w:text/>
            </w:sdtPr>
            <w:sdtEndPr/>
            <w:sdtContent>
              <w:p w:rsidR="00613562" w:rsidRPr="00C93918" w:rsidRDefault="00C93918" w:rsidP="00ED5F66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00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387327624"/>
              <w:placeholder>
                <w:docPart w:val="46C29EE519DC49C2B61D9B1D54B9CB14"/>
              </w:placeholder>
              <w:showingPlcHdr/>
              <w:text/>
            </w:sdtPr>
            <w:sdtEndPr/>
            <w:sdtContent>
              <w:p w:rsidR="00613562" w:rsidRPr="00433480" w:rsidRDefault="00433480" w:rsidP="00ED5F66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613562" w:rsidTr="00613562">
        <w:trPr>
          <w:trHeight w:val="454"/>
          <w:jc w:val="center"/>
        </w:trPr>
        <w:tc>
          <w:tcPr>
            <w:tcW w:w="3005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Adultes</w:t>
            </w:r>
          </w:p>
        </w:tc>
        <w:tc>
          <w:tcPr>
            <w:tcW w:w="3005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65386763"/>
              <w:placeholder>
                <w:docPart w:val="1A0AB9872F804FCDA2C54F147BF254DC"/>
              </w:placeholder>
              <w:showingPlcHdr/>
              <w:text/>
            </w:sdtPr>
            <w:sdtEndPr/>
            <w:sdtContent>
              <w:p w:rsidR="00613562" w:rsidRPr="00C93918" w:rsidRDefault="00C93918" w:rsidP="00ED5F66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00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160073429"/>
              <w:placeholder>
                <w:docPart w:val="4B0E5D4A3F4A4AE091FA900C0BE09480"/>
              </w:placeholder>
              <w:showingPlcHdr/>
              <w:text/>
            </w:sdtPr>
            <w:sdtEndPr/>
            <w:sdtContent>
              <w:p w:rsidR="00613562" w:rsidRPr="00433480" w:rsidRDefault="00433480" w:rsidP="00ED5F66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613562" w:rsidTr="00613562">
        <w:trPr>
          <w:trHeight w:val="454"/>
          <w:jc w:val="center"/>
        </w:trPr>
        <w:tc>
          <w:tcPr>
            <w:tcW w:w="3005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TOTAL</w:t>
            </w:r>
          </w:p>
        </w:tc>
        <w:tc>
          <w:tcPr>
            <w:tcW w:w="3005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2000689808"/>
              <w:placeholder>
                <w:docPart w:val="8EAC5AFC3F72495A828EAFB4CAAD4427"/>
              </w:placeholder>
              <w:showingPlcHdr/>
              <w:text/>
            </w:sdtPr>
            <w:sdtEndPr/>
            <w:sdtContent>
              <w:p w:rsidR="00613562" w:rsidRPr="00C93918" w:rsidRDefault="00C93918" w:rsidP="00ED5F66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00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6791753"/>
              <w:placeholder>
                <w:docPart w:val="E826E5075CD141C984970DD8F6B38849"/>
              </w:placeholder>
              <w:showingPlcHdr/>
              <w:text/>
            </w:sdtPr>
            <w:sdtEndPr/>
            <w:sdtContent>
              <w:p w:rsidR="00613562" w:rsidRPr="00433480" w:rsidRDefault="00433480" w:rsidP="00ED5F66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</w:tbl>
    <w:p w:rsidR="00613562" w:rsidRDefault="00613562" w:rsidP="00ED5F66">
      <w:pPr>
        <w:tabs>
          <w:tab w:val="left" w:pos="3402"/>
        </w:tabs>
        <w:spacing w:after="0"/>
        <w:rPr>
          <w:rFonts w:ascii="Urbanist" w:hAnsi="Urbanist" w:cs="Urbanist"/>
        </w:rPr>
      </w:pPr>
    </w:p>
    <w:p w:rsidR="00613562" w:rsidRDefault="00613562" w:rsidP="00ED5F66">
      <w:pPr>
        <w:tabs>
          <w:tab w:val="left" w:pos="3402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857F19" wp14:editId="48699CC0">
                <wp:simplePos x="0" y="0"/>
                <wp:positionH relativeFrom="margin">
                  <wp:posOffset>-239395</wp:posOffset>
                </wp:positionH>
                <wp:positionV relativeFrom="page">
                  <wp:posOffset>4666610</wp:posOffset>
                </wp:positionV>
                <wp:extent cx="6207125" cy="487045"/>
                <wp:effectExtent l="0" t="0" r="3175" b="8255"/>
                <wp:wrapNone/>
                <wp:docPr id="32" name="Rectangle :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125" cy="48704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C62E79" id="Rectangle : coins arrondis 32" o:spid="_x0000_s1026" style="position:absolute;margin-left:-18.85pt;margin-top:367.45pt;width:488.75pt;height:38.35pt;z-index:-251651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" fillcolor="#2295d3 [3207]" stroked="f">
                <v:fill opacity="32896f"/>
                <w10:wrap anchorx="margin" anchory="page"/>
              </v:roundrect>
            </w:pict>
          </mc:Fallback>
        </mc:AlternateContent>
      </w:r>
    </w:p>
    <w:p w:rsidR="00613562" w:rsidRDefault="00613562" w:rsidP="00613562">
      <w:pPr>
        <w:tabs>
          <w:tab w:val="left" w:pos="3402"/>
        </w:tabs>
        <w:spacing w:after="0"/>
        <w:jc w:val="center"/>
        <w:rPr>
          <w:rFonts w:ascii="Urbanist" w:hAnsi="Urbanist" w:cs="Urbanist"/>
          <w:sz w:val="52"/>
          <w:szCs w:val="52"/>
        </w:rPr>
      </w:pPr>
      <w:r w:rsidRPr="00613562">
        <w:rPr>
          <w:rFonts w:ascii="Urbanist" w:hAnsi="Urbanist" w:cs="Urbanist"/>
          <w:sz w:val="52"/>
          <w:szCs w:val="52"/>
        </w:rPr>
        <w:t>L’ENCADREMENT</w:t>
      </w:r>
    </w:p>
    <w:p w:rsidR="00613562" w:rsidRDefault="00613562" w:rsidP="00491A5F">
      <w:pPr>
        <w:tabs>
          <w:tab w:val="left" w:pos="3402"/>
        </w:tabs>
        <w:spacing w:after="0"/>
        <w:jc w:val="center"/>
        <w:rPr>
          <w:rFonts w:ascii="Urbanist" w:hAnsi="Urbanist" w:cs="Urbanist"/>
          <w:i/>
        </w:rPr>
      </w:pPr>
      <w:r w:rsidRPr="00613562">
        <w:rPr>
          <w:rFonts w:ascii="Urbanist" w:hAnsi="Urbanist" w:cs="Urbanist"/>
          <w:i/>
        </w:rPr>
        <w:t>Cadres techniques salariés</w:t>
      </w: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3533"/>
        <w:gridCol w:w="3695"/>
        <w:gridCol w:w="3545"/>
      </w:tblGrid>
      <w:tr w:rsidR="00613562" w:rsidTr="00613562">
        <w:trPr>
          <w:trHeight w:val="454"/>
          <w:jc w:val="center"/>
        </w:trPr>
        <w:tc>
          <w:tcPr>
            <w:tcW w:w="5386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Nombre</w:t>
            </w:r>
          </w:p>
        </w:tc>
        <w:tc>
          <w:tcPr>
            <w:tcW w:w="5387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Niveau de qualification</w:t>
            </w:r>
          </w:p>
        </w:tc>
        <w:tc>
          <w:tcPr>
            <w:tcW w:w="5387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Fonction</w:t>
            </w:r>
          </w:p>
        </w:tc>
      </w:tr>
      <w:tr w:rsidR="00613562" w:rsidTr="00613562">
        <w:trPr>
          <w:trHeight w:val="454"/>
          <w:jc w:val="center"/>
        </w:trPr>
        <w:tc>
          <w:tcPr>
            <w:tcW w:w="538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504015835"/>
              <w:placeholder>
                <w:docPart w:val="CC46F9A3276B4060B50BC265B669E467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613562" w:rsidRDefault="00613562" w:rsidP="00613562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  <w:p w:rsidR="00613562" w:rsidRDefault="00613562" w:rsidP="00613562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  <w:p w:rsidR="00613562" w:rsidRDefault="00613562" w:rsidP="00613562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  <w:p w:rsidR="00613562" w:rsidRDefault="00613562" w:rsidP="00613562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  <w:p w:rsidR="00613562" w:rsidRDefault="00613562" w:rsidP="00613562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  <w:p w:rsidR="00613562" w:rsidRDefault="00613562" w:rsidP="00613562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  <w:p w:rsidR="00613562" w:rsidRDefault="00613562" w:rsidP="00613562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77799871"/>
              <w:placeholder>
                <w:docPart w:val="C7145CB89FAE4795820CAAC5C1F59A54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613562" w:rsidRDefault="00613562" w:rsidP="00613562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834962786"/>
              <w:placeholder>
                <w:docPart w:val="7E7912317B484494AEE483D60AB2102E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613562" w:rsidRDefault="00613562" w:rsidP="00613562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</w:tr>
    </w:tbl>
    <w:p w:rsidR="00613562" w:rsidRPr="00491A5F" w:rsidRDefault="00613562" w:rsidP="00613562">
      <w:pPr>
        <w:tabs>
          <w:tab w:val="left" w:pos="3402"/>
        </w:tabs>
        <w:spacing w:after="0"/>
        <w:rPr>
          <w:rFonts w:ascii="Urbanist" w:hAnsi="Urbanist" w:cs="Urbanist"/>
          <w:i/>
        </w:rPr>
      </w:pPr>
    </w:p>
    <w:p w:rsidR="00491A5F" w:rsidRDefault="00491A5F" w:rsidP="00491A5F">
      <w:pPr>
        <w:tabs>
          <w:tab w:val="left" w:pos="3402"/>
        </w:tabs>
        <w:spacing w:after="0"/>
        <w:jc w:val="center"/>
        <w:rPr>
          <w:rFonts w:ascii="Urbanist" w:hAnsi="Urbanist" w:cs="Urbanist"/>
          <w:i/>
        </w:rPr>
      </w:pPr>
      <w:r w:rsidRPr="00491A5F">
        <w:rPr>
          <w:rFonts w:ascii="Urbanist" w:hAnsi="Urbanist" w:cs="Urbanist"/>
          <w:i/>
        </w:rPr>
        <w:t>Cadres techniques bénévoles</w:t>
      </w: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3590"/>
        <w:gridCol w:w="3591"/>
        <w:gridCol w:w="3592"/>
      </w:tblGrid>
      <w:tr w:rsidR="00491A5F" w:rsidTr="00491A5F">
        <w:trPr>
          <w:trHeight w:val="454"/>
          <w:jc w:val="center"/>
        </w:trPr>
        <w:tc>
          <w:tcPr>
            <w:tcW w:w="3005" w:type="dxa"/>
          </w:tcPr>
          <w:p w:rsidR="00491A5F" w:rsidRDefault="00491A5F" w:rsidP="00491A5F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Nombre</w:t>
            </w:r>
          </w:p>
        </w:tc>
        <w:tc>
          <w:tcPr>
            <w:tcW w:w="3005" w:type="dxa"/>
          </w:tcPr>
          <w:p w:rsidR="00491A5F" w:rsidRDefault="00491A5F" w:rsidP="00491A5F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Niveau de qualification</w:t>
            </w:r>
          </w:p>
        </w:tc>
        <w:tc>
          <w:tcPr>
            <w:tcW w:w="3006" w:type="dxa"/>
          </w:tcPr>
          <w:p w:rsidR="00491A5F" w:rsidRDefault="00491A5F" w:rsidP="00491A5F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Fonction</w:t>
            </w:r>
          </w:p>
        </w:tc>
      </w:tr>
      <w:tr w:rsidR="00491A5F" w:rsidTr="00491A5F">
        <w:trPr>
          <w:trHeight w:val="454"/>
          <w:jc w:val="center"/>
        </w:trPr>
        <w:tc>
          <w:tcPr>
            <w:tcW w:w="3005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998795152"/>
              <w:placeholder>
                <w:docPart w:val="E252E97D988641AEBC9C7A61E9A3C62B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1075094736"/>
              <w:placeholder>
                <w:docPart w:val="7A06DB19B85B4C00BC10AB646EC78CF5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338434355"/>
              <w:placeholder>
                <w:docPart w:val="19C664F450B84DE0B351625921D15DBC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914276854"/>
              <w:placeholder>
                <w:docPart w:val="CED91B43372D41D587A2EEB45313C798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1725568832"/>
              <w:placeholder>
                <w:docPart w:val="26251832358F49E2868D243EB96E3409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603466642"/>
              <w:placeholder>
                <w:docPart w:val="DF3D4756FE53429A98AF8C7A011D5DB0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-1557156290"/>
              <w:placeholder>
                <w:docPart w:val="1FF6A60B6E11484290513E9A36C4B0C4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2027593362"/>
              <w:placeholder>
                <w:docPart w:val="B2CA58730CEF4492A4A2951971A6ACBD"/>
              </w:placeholder>
              <w:showingPlcHdr/>
              <w:text/>
            </w:sdtPr>
            <w:sdtEndPr/>
            <w:sdtContent>
              <w:p w:rsidR="00491A5F" w:rsidRP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433480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005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62210940"/>
              <w:placeholder>
                <w:docPart w:val="1090816FDD1D4A1AA189232854919F24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-1144590015"/>
              <w:placeholder>
                <w:docPart w:val="47940D12408E49F5AF5B131B3D9632F4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-1127771709"/>
              <w:placeholder>
                <w:docPart w:val="A7DF47EC100147D4A06772E5EC79A146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-449932583"/>
              <w:placeholder>
                <w:docPart w:val="0B2F79C16BDE43B4906C7B02F61D99A3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-1234621393"/>
              <w:placeholder>
                <w:docPart w:val="2B5B1B407DD24C32B3D032EDD76F69C5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539938129"/>
              <w:placeholder>
                <w:docPart w:val="2E4B56BCB0B1478685A46EF9D7B843F2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1693030809"/>
              <w:placeholder>
                <w:docPart w:val="CA1B331988894ED2B8B5C0339FBADBED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976649569"/>
              <w:placeholder>
                <w:docPart w:val="E15BD3DAC8AA456AB3F2EA8AE1605CC8"/>
              </w:placeholder>
              <w:showingPlcHdr/>
              <w:text/>
            </w:sdtPr>
            <w:sdtEndPr/>
            <w:sdtContent>
              <w:p w:rsidR="00491A5F" w:rsidRPr="00433480" w:rsidRDefault="00433480" w:rsidP="0061356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00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779405069"/>
              <w:placeholder>
                <w:docPart w:val="301A988D59824A27B278E5A5BCC57A0D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1407191144"/>
              <w:placeholder>
                <w:docPart w:val="7C9F8BBEFFE444698513EA582152749D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-1631159473"/>
              <w:placeholder>
                <w:docPart w:val="571CB9811107423EA80BD338705ECA0B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1735505432"/>
              <w:placeholder>
                <w:docPart w:val="9261E20B13DD44C8B0C8CEA1E26C5982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802510618"/>
              <w:placeholder>
                <w:docPart w:val="ACC451A8A7FE4B3AA249CB5862972764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1420604252"/>
              <w:placeholder>
                <w:docPart w:val="87ED80A1EE794FF4B8C64ECC5D39FEB8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2005862280"/>
              <w:placeholder>
                <w:docPart w:val="CD55720D9A804AECBFA8C74E512F3E8D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1861856520"/>
              <w:placeholder>
                <w:docPart w:val="C61ADF45C20048488BEBBA3DAC30DC3A"/>
              </w:placeholder>
              <w:showingPlcHdr/>
              <w:text/>
            </w:sdtPr>
            <w:sdtEndPr/>
            <w:sdtContent>
              <w:p w:rsidR="00491A5F" w:rsidRPr="00433480" w:rsidRDefault="00433480" w:rsidP="0061356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</w:tbl>
    <w:p w:rsidR="00433480" w:rsidRDefault="00433480" w:rsidP="00491A5F">
      <w:pPr>
        <w:tabs>
          <w:tab w:val="left" w:pos="3402"/>
        </w:tabs>
        <w:spacing w:after="0"/>
        <w:jc w:val="center"/>
        <w:rPr>
          <w:rFonts w:ascii="Urbanist" w:hAnsi="Urbanist" w:cs="Urbanist"/>
          <w:i/>
        </w:rPr>
      </w:pPr>
    </w:p>
    <w:p w:rsidR="00491A5F" w:rsidRDefault="00491A5F" w:rsidP="00491A5F">
      <w:pPr>
        <w:tabs>
          <w:tab w:val="left" w:pos="3402"/>
        </w:tabs>
        <w:spacing w:after="0"/>
        <w:jc w:val="center"/>
        <w:rPr>
          <w:rFonts w:ascii="Urbanist" w:hAnsi="Urbanist" w:cs="Urbanist"/>
          <w:i/>
        </w:rPr>
      </w:pPr>
      <w:r w:rsidRPr="00491A5F">
        <w:rPr>
          <w:rFonts w:ascii="Urbanist" w:hAnsi="Urbanist" w:cs="Urbanist"/>
          <w:i/>
        </w:rPr>
        <w:lastRenderedPageBreak/>
        <w:t>Personnels mis à disposition par une collectivité ou un organisme</w:t>
      </w: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1794"/>
        <w:gridCol w:w="1795"/>
        <w:gridCol w:w="1796"/>
        <w:gridCol w:w="1796"/>
        <w:gridCol w:w="1796"/>
        <w:gridCol w:w="1796"/>
      </w:tblGrid>
      <w:tr w:rsidR="00491A5F" w:rsidTr="00E52E26">
        <w:trPr>
          <w:trHeight w:val="454"/>
          <w:jc w:val="center"/>
        </w:trPr>
        <w:tc>
          <w:tcPr>
            <w:tcW w:w="5385" w:type="dxa"/>
            <w:gridSpan w:val="3"/>
          </w:tcPr>
          <w:p w:rsidR="00491A5F" w:rsidRDefault="00491A5F" w:rsidP="00491A5F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Administratifs</w:t>
            </w:r>
          </w:p>
        </w:tc>
        <w:tc>
          <w:tcPr>
            <w:tcW w:w="5388" w:type="dxa"/>
            <w:gridSpan w:val="3"/>
          </w:tcPr>
          <w:p w:rsidR="00491A5F" w:rsidRDefault="00491A5F" w:rsidP="00491A5F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Techniques</w:t>
            </w:r>
          </w:p>
        </w:tc>
      </w:tr>
      <w:tr w:rsidR="00491A5F" w:rsidTr="00491A5F">
        <w:trPr>
          <w:trHeight w:val="454"/>
          <w:jc w:val="center"/>
        </w:trPr>
        <w:tc>
          <w:tcPr>
            <w:tcW w:w="1794" w:type="dxa"/>
          </w:tcPr>
          <w:p w:rsidR="00491A5F" w:rsidRDefault="00491A5F" w:rsidP="00491A5F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Nombre</w:t>
            </w:r>
          </w:p>
        </w:tc>
        <w:tc>
          <w:tcPr>
            <w:tcW w:w="1795" w:type="dxa"/>
          </w:tcPr>
          <w:p w:rsidR="00491A5F" w:rsidRDefault="00491A5F" w:rsidP="00491A5F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Fonctions</w:t>
            </w:r>
          </w:p>
        </w:tc>
        <w:tc>
          <w:tcPr>
            <w:tcW w:w="1796" w:type="dxa"/>
          </w:tcPr>
          <w:p w:rsidR="00491A5F" w:rsidRDefault="00491A5F" w:rsidP="00491A5F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Statut</w:t>
            </w:r>
          </w:p>
        </w:tc>
        <w:tc>
          <w:tcPr>
            <w:tcW w:w="1796" w:type="dxa"/>
          </w:tcPr>
          <w:p w:rsidR="00491A5F" w:rsidRDefault="00491A5F" w:rsidP="00491A5F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Nombre</w:t>
            </w:r>
          </w:p>
        </w:tc>
        <w:tc>
          <w:tcPr>
            <w:tcW w:w="1796" w:type="dxa"/>
          </w:tcPr>
          <w:p w:rsidR="00491A5F" w:rsidRDefault="00491A5F" w:rsidP="00491A5F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Fonctions</w:t>
            </w:r>
          </w:p>
        </w:tc>
        <w:tc>
          <w:tcPr>
            <w:tcW w:w="1796" w:type="dxa"/>
          </w:tcPr>
          <w:p w:rsidR="00491A5F" w:rsidRDefault="00491A5F" w:rsidP="00491A5F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Statut</w:t>
            </w:r>
          </w:p>
        </w:tc>
      </w:tr>
      <w:tr w:rsidR="00491A5F" w:rsidTr="00491A5F">
        <w:trPr>
          <w:trHeight w:val="454"/>
          <w:jc w:val="center"/>
        </w:trPr>
        <w:tc>
          <w:tcPr>
            <w:tcW w:w="179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9685619"/>
              <w:placeholder>
                <w:docPart w:val="5E21C010ECC24036B778A0F8D001B14B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-2145805780"/>
              <w:placeholder>
                <w:docPart w:val="2074BB86A92B4A758E0F5C116CDF5E1B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764576175"/>
              <w:placeholder>
                <w:docPart w:val="49A1C384FB2C4464A9FA5D8FCECB5814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-2024238053"/>
              <w:placeholder>
                <w:docPart w:val="AC18D259D87E4CB3B1A9777BBA62640F"/>
              </w:placeholder>
              <w:showingPlcHdr/>
              <w:text/>
            </w:sdtPr>
            <w:sdtEndPr/>
            <w:sdtContent>
              <w:p w:rsidR="00491A5F" w:rsidRPr="00433480" w:rsidRDefault="00433480" w:rsidP="00491A5F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5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80841896"/>
              <w:placeholder>
                <w:docPart w:val="76E56E9735824E4DA7B357F46510B2D5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-1867286516"/>
              <w:placeholder>
                <w:docPart w:val="307B3C93560E438981EB3F4785B4EF91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-241335483"/>
              <w:placeholder>
                <w:docPart w:val="0346C4EB5BB24585898C328415DDC36B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-2082048270"/>
              <w:placeholder>
                <w:docPart w:val="05249BD9FFDD4778A080DC5A03B73B72"/>
              </w:placeholder>
              <w:showingPlcHdr/>
              <w:text/>
            </w:sdtPr>
            <w:sdtEndPr/>
            <w:sdtContent>
              <w:p w:rsidR="00491A5F" w:rsidRPr="00433480" w:rsidRDefault="00433480" w:rsidP="00491A5F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121992532"/>
              <w:placeholder>
                <w:docPart w:val="13362F71A65F4F7A942F58FDAD911D8F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1878968777"/>
              <w:placeholder>
                <w:docPart w:val="39B5540FA8274049A9B7BFF1C167181E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-505589657"/>
              <w:placeholder>
                <w:docPart w:val="C61CE7B879E04BCAB3F04FB378360B71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-1711879470"/>
              <w:placeholder>
                <w:docPart w:val="E5290CF63E744A9E9FE3C757319BC664"/>
              </w:placeholder>
              <w:showingPlcHdr/>
              <w:text/>
            </w:sdtPr>
            <w:sdtEndPr/>
            <w:sdtContent>
              <w:p w:rsidR="00491A5F" w:rsidRPr="00433480" w:rsidRDefault="00433480" w:rsidP="00491A5F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005436139"/>
              <w:placeholder>
                <w:docPart w:val="E063B5923D5248DFAC74919B264576B1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-74747545"/>
              <w:placeholder>
                <w:docPart w:val="655BF3C62350410796FAE067E239FB93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1273438813"/>
              <w:placeholder>
                <w:docPart w:val="9CB7F0B4D646400EA782BEB9261B52DC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1697109208"/>
              <w:placeholder>
                <w:docPart w:val="E5119004134E4E85AEE9C687533D5C21"/>
              </w:placeholder>
              <w:showingPlcHdr/>
              <w:text/>
            </w:sdtPr>
            <w:sdtEndPr/>
            <w:sdtContent>
              <w:p w:rsidR="00491A5F" w:rsidRPr="00433480" w:rsidRDefault="00433480" w:rsidP="00491A5F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604422560"/>
              <w:placeholder>
                <w:docPart w:val="B3E7CFD9DE7445A8A4920F1D857CC18D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1204985816"/>
              <w:placeholder>
                <w:docPart w:val="CDA03A6139DF4E9CB42036042656F03F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-224449214"/>
              <w:placeholder>
                <w:docPart w:val="A15255811FBB4CF4B2A0201CF166DB48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1108166918"/>
              <w:placeholder>
                <w:docPart w:val="8D2E64CE31D746F58344F4A3C8F2915A"/>
              </w:placeholder>
              <w:showingPlcHdr/>
              <w:text/>
            </w:sdtPr>
            <w:sdtEndPr/>
            <w:sdtContent>
              <w:p w:rsidR="00491A5F" w:rsidRPr="00433480" w:rsidRDefault="00433480" w:rsidP="00491A5F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973295617"/>
              <w:placeholder>
                <w:docPart w:val="53D309A2D6E148FD80247AF12708CB4A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-1379932466"/>
              <w:placeholder>
                <w:docPart w:val="845DECE62CAD4F6A8FCF01D6A69B6975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973400960"/>
              <w:placeholder>
                <w:docPart w:val="687CA3A30CBA4126AAE5C59A71460315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1031918052"/>
              <w:placeholder>
                <w:docPart w:val="8AA5004EA64143AD965A9C6366A8ECD0"/>
              </w:placeholder>
              <w:showingPlcHdr/>
              <w:text/>
            </w:sdtPr>
            <w:sdtEndPr/>
            <w:sdtContent>
              <w:p w:rsidR="00491A5F" w:rsidRPr="00433480" w:rsidRDefault="00433480" w:rsidP="00491A5F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</w:tbl>
    <w:p w:rsidR="00555C8E" w:rsidRPr="00433480" w:rsidRDefault="00555C8E" w:rsidP="00433480">
      <w:pPr>
        <w:tabs>
          <w:tab w:val="left" w:pos="3402"/>
        </w:tabs>
        <w:spacing w:after="0" w:line="240" w:lineRule="auto"/>
        <w:rPr>
          <w:rFonts w:ascii="Urbanist" w:hAnsi="Urbanist" w:cs="Urbanist"/>
          <w:sz w:val="18"/>
          <w:szCs w:val="18"/>
        </w:rPr>
      </w:pPr>
      <w:r>
        <w:rPr>
          <w:rFonts w:ascii="Urbanist" w:hAnsi="Urbanist" w:cs="Urbanist"/>
        </w:rPr>
        <w:t xml:space="preserve">Pour le personnel mis à disposition, précisez : </w:t>
      </w:r>
      <w:sdt>
        <w:sdtPr>
          <w:rPr>
            <w:rFonts w:ascii="Urbanist" w:hAnsi="Urbanist" w:cs="Urbanist"/>
            <w:sz w:val="18"/>
            <w:szCs w:val="18"/>
          </w:rPr>
          <w:id w:val="-1543743591"/>
          <w:placeholder>
            <w:docPart w:val="A4762429232D4E39B458D8577400B694"/>
          </w:placeholder>
          <w:showingPlcHdr/>
          <w:text/>
        </w:sdtPr>
        <w:sdtEndPr/>
        <w:sdtContent>
          <w:r w:rsidR="00433480"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555C8E" w:rsidRPr="00433480" w:rsidRDefault="00412818" w:rsidP="00433480">
      <w:pPr>
        <w:pStyle w:val="Paragraphedeliste"/>
        <w:numPr>
          <w:ilvl w:val="0"/>
          <w:numId w:val="12"/>
        </w:numPr>
        <w:tabs>
          <w:tab w:val="left" w:pos="3402"/>
        </w:tabs>
        <w:spacing w:after="0" w:line="240" w:lineRule="auto"/>
        <w:rPr>
          <w:rFonts w:ascii="Urbanist" w:hAnsi="Urbanist" w:cs="Urbanist"/>
          <w:sz w:val="18"/>
          <w:szCs w:val="18"/>
        </w:rPr>
      </w:pPr>
      <w:r w:rsidRPr="00433480">
        <w:rPr>
          <w:rFonts w:ascii="Urbanist" w:hAnsi="Urbanist" w:cs="Urbanist"/>
        </w:rPr>
        <w:t xml:space="preserve">Collectivité/organisme de rattachement : </w:t>
      </w:r>
      <w:sdt>
        <w:sdtPr>
          <w:id w:val="-1604105175"/>
          <w:placeholder>
            <w:docPart w:val="CA9453DF760549978DD7F825BACCBEE6"/>
          </w:placeholder>
          <w:showingPlcHdr/>
          <w:text/>
        </w:sdtPr>
        <w:sdtEndPr/>
        <w:sdtContent>
          <w:r w:rsidR="00433480" w:rsidRPr="00433480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412818" w:rsidRPr="00433480" w:rsidRDefault="00433480" w:rsidP="00433480">
      <w:pPr>
        <w:pStyle w:val="Paragraphedeliste"/>
        <w:numPr>
          <w:ilvl w:val="0"/>
          <w:numId w:val="12"/>
        </w:numPr>
        <w:tabs>
          <w:tab w:val="left" w:pos="3402"/>
        </w:tabs>
        <w:spacing w:after="0" w:line="240" w:lineRule="auto"/>
        <w:rPr>
          <w:rFonts w:ascii="Urbanist" w:hAnsi="Urbanist" w:cs="Urbanist"/>
          <w:sz w:val="18"/>
          <w:szCs w:val="18"/>
        </w:rPr>
      </w:pPr>
      <w:r>
        <w:rPr>
          <w:rFonts w:ascii="Urbanist" w:hAnsi="Urbanist" w:cs="Urbanist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9C9440F" wp14:editId="7944C681">
                <wp:simplePos x="0" y="0"/>
                <wp:positionH relativeFrom="margin">
                  <wp:posOffset>-243840</wp:posOffset>
                </wp:positionH>
                <wp:positionV relativeFrom="page">
                  <wp:posOffset>3897000</wp:posOffset>
                </wp:positionV>
                <wp:extent cx="6207125" cy="823595"/>
                <wp:effectExtent l="0" t="0" r="3175" b="0"/>
                <wp:wrapNone/>
                <wp:docPr id="33" name="Rectangle :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125" cy="82359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AB060" id="Rectangle : coins arrondis 33" o:spid="_x0000_s1026" style="position:absolute;margin-left:-19.2pt;margin-top:306.85pt;width:488.75pt;height:64.85pt;z-index:-251649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" fillcolor="#2295d3 [3207]" stroked="f">
                <v:fill opacity="32896f"/>
                <w10:wrap anchorx="margin" anchory="page"/>
              </v:roundrect>
            </w:pict>
          </mc:Fallback>
        </mc:AlternateContent>
      </w:r>
      <w:r w:rsidR="00412818" w:rsidRPr="00433480">
        <w:rPr>
          <w:rFonts w:ascii="Urbanist" w:hAnsi="Urbanist" w:cs="Urbanist"/>
        </w:rPr>
        <w:t xml:space="preserve">Nombres d’heures attribuées : </w:t>
      </w:r>
      <w:sdt>
        <w:sdtPr>
          <w:rPr>
            <w:rFonts w:ascii="Urbanist" w:hAnsi="Urbanist" w:cs="Urbanist"/>
          </w:rPr>
          <w:id w:val="-602263025"/>
          <w:placeholder>
            <w:docPart w:val="0A3B5AD3CDA54BCC94A4921FD099B1CD"/>
          </w:placeholder>
          <w:showingPlcHdr/>
          <w:text/>
        </w:sdtPr>
        <w:sdtEndPr/>
        <w:sdtContent>
          <w:r w:rsidRPr="00433480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412818" w:rsidRPr="00E457C2" w:rsidRDefault="00412818" w:rsidP="00E457C2">
      <w:pPr>
        <w:tabs>
          <w:tab w:val="left" w:pos="3402"/>
        </w:tabs>
        <w:spacing w:after="0"/>
        <w:jc w:val="center"/>
        <w:rPr>
          <w:rFonts w:ascii="Urbanist" w:hAnsi="Urbanist" w:cs="Urbanist"/>
        </w:rPr>
      </w:pPr>
      <w:r w:rsidRPr="00412818">
        <w:rPr>
          <w:rFonts w:ascii="Urbanist" w:hAnsi="Urbanist" w:cs="Urbanist"/>
          <w:sz w:val="52"/>
          <w:szCs w:val="52"/>
        </w:rPr>
        <w:t>NIVEAU D’EVOLUTIONS DES</w:t>
      </w:r>
      <w:r>
        <w:rPr>
          <w:rFonts w:ascii="Urbanist" w:hAnsi="Urbanist" w:cs="Urbanist"/>
          <w:sz w:val="52"/>
          <w:szCs w:val="52"/>
        </w:rPr>
        <w:t xml:space="preserve"> </w:t>
      </w:r>
      <w:r w:rsidRPr="00412818">
        <w:rPr>
          <w:rFonts w:ascii="Urbanist" w:hAnsi="Urbanist" w:cs="Urbanist"/>
          <w:sz w:val="52"/>
          <w:szCs w:val="52"/>
        </w:rPr>
        <w:t>PRATIQUES SPORTIVES</w:t>
      </w:r>
    </w:p>
    <w:p w:rsidR="00412818" w:rsidRDefault="00412818" w:rsidP="0041281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5386"/>
        <w:gridCol w:w="5387"/>
      </w:tblGrid>
      <w:tr w:rsidR="00672D82" w:rsidTr="00672D82">
        <w:trPr>
          <w:trHeight w:val="454"/>
          <w:jc w:val="center"/>
        </w:trPr>
        <w:tc>
          <w:tcPr>
            <w:tcW w:w="10773" w:type="dxa"/>
            <w:gridSpan w:val="2"/>
          </w:tcPr>
          <w:p w:rsidR="00672D82" w:rsidRDefault="00672D82" w:rsidP="00672D8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SPORT INDIVIDUEL</w:t>
            </w:r>
          </w:p>
        </w:tc>
      </w:tr>
      <w:tr w:rsidR="00672D82" w:rsidTr="00672D82">
        <w:trPr>
          <w:trHeight w:val="454"/>
          <w:jc w:val="center"/>
        </w:trPr>
        <w:tc>
          <w:tcPr>
            <w:tcW w:w="5386" w:type="dxa"/>
          </w:tcPr>
          <w:p w:rsidR="00672D82" w:rsidRDefault="00672D82" w:rsidP="00672D8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Niveau</w:t>
            </w:r>
          </w:p>
        </w:tc>
        <w:tc>
          <w:tcPr>
            <w:tcW w:w="5387" w:type="dxa"/>
          </w:tcPr>
          <w:p w:rsidR="00672D82" w:rsidRDefault="00672D82" w:rsidP="00672D8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Nombres licenciés/adhérents</w:t>
            </w:r>
          </w:p>
        </w:tc>
      </w:tr>
      <w:tr w:rsidR="00672D82" w:rsidTr="00672D82">
        <w:trPr>
          <w:trHeight w:val="454"/>
          <w:jc w:val="center"/>
        </w:trPr>
        <w:tc>
          <w:tcPr>
            <w:tcW w:w="5386" w:type="dxa"/>
          </w:tcPr>
          <w:p w:rsidR="00672D82" w:rsidRDefault="00672D82" w:rsidP="0041281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Loisirs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590607243"/>
              <w:placeholder>
                <w:docPart w:val="617AEADC6CDE401C8B7855114B34EFC5"/>
              </w:placeholder>
              <w:showingPlcHdr/>
              <w:text/>
            </w:sdtPr>
            <w:sdtEndPr/>
            <w:sdtContent>
              <w:p w:rsidR="00672D82" w:rsidRPr="00433480" w:rsidRDefault="00433480" w:rsidP="00412818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672D82" w:rsidTr="00672D82">
        <w:trPr>
          <w:trHeight w:val="454"/>
          <w:jc w:val="center"/>
        </w:trPr>
        <w:tc>
          <w:tcPr>
            <w:tcW w:w="5386" w:type="dxa"/>
          </w:tcPr>
          <w:p w:rsidR="00672D82" w:rsidRDefault="00672D82" w:rsidP="0041281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Championnat local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955825246"/>
              <w:placeholder>
                <w:docPart w:val="EF512204CF594B3F8D4234628D24D140"/>
              </w:placeholder>
              <w:showingPlcHdr/>
              <w:text/>
            </w:sdtPr>
            <w:sdtEndPr/>
            <w:sdtContent>
              <w:p w:rsidR="00672D82" w:rsidRPr="00433480" w:rsidRDefault="00433480" w:rsidP="00412818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672D82" w:rsidTr="00672D82">
        <w:trPr>
          <w:trHeight w:val="454"/>
          <w:jc w:val="center"/>
        </w:trPr>
        <w:tc>
          <w:tcPr>
            <w:tcW w:w="5386" w:type="dxa"/>
          </w:tcPr>
          <w:p w:rsidR="00672D82" w:rsidRDefault="00672D82" w:rsidP="0041281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Championnat départemental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2117855503"/>
              <w:placeholder>
                <w:docPart w:val="B0FDBC809F964B97A324E2630C410664"/>
              </w:placeholder>
              <w:showingPlcHdr/>
              <w:text/>
            </w:sdtPr>
            <w:sdtEndPr/>
            <w:sdtContent>
              <w:p w:rsidR="00672D82" w:rsidRPr="00433480" w:rsidRDefault="00433480" w:rsidP="00412818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672D82" w:rsidTr="00672D82">
        <w:trPr>
          <w:trHeight w:val="454"/>
          <w:jc w:val="center"/>
        </w:trPr>
        <w:tc>
          <w:tcPr>
            <w:tcW w:w="5386" w:type="dxa"/>
          </w:tcPr>
          <w:p w:rsidR="00672D82" w:rsidRDefault="00672D82" w:rsidP="0041281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Championnat régional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882551142"/>
              <w:placeholder>
                <w:docPart w:val="4F1648BC474941CD87EC32CD2937AA94"/>
              </w:placeholder>
              <w:showingPlcHdr/>
              <w:text/>
            </w:sdtPr>
            <w:sdtEndPr/>
            <w:sdtContent>
              <w:p w:rsidR="00672D82" w:rsidRPr="00433480" w:rsidRDefault="00433480" w:rsidP="00412818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672D82" w:rsidTr="00672D82">
        <w:trPr>
          <w:trHeight w:val="454"/>
          <w:jc w:val="center"/>
        </w:trPr>
        <w:tc>
          <w:tcPr>
            <w:tcW w:w="5386" w:type="dxa"/>
          </w:tcPr>
          <w:p w:rsidR="00672D82" w:rsidRDefault="00672D82" w:rsidP="0041281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Championnat national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273227581"/>
              <w:placeholder>
                <w:docPart w:val="85129DDBE7E841248E820B780B74C3CC"/>
              </w:placeholder>
              <w:showingPlcHdr/>
              <w:text/>
            </w:sdtPr>
            <w:sdtEndPr/>
            <w:sdtContent>
              <w:p w:rsidR="00672D82" w:rsidRPr="00433480" w:rsidRDefault="00433480" w:rsidP="00412818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672D82" w:rsidTr="00672D82">
        <w:trPr>
          <w:trHeight w:val="454"/>
          <w:jc w:val="center"/>
        </w:trPr>
        <w:tc>
          <w:tcPr>
            <w:tcW w:w="10773" w:type="dxa"/>
            <w:gridSpan w:val="2"/>
          </w:tcPr>
          <w:p w:rsidR="00672D82" w:rsidRDefault="00672D82" w:rsidP="00672D8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SPORT COLLECTIF</w:t>
            </w:r>
          </w:p>
        </w:tc>
      </w:tr>
      <w:tr w:rsidR="00672D82" w:rsidTr="00672D82">
        <w:trPr>
          <w:trHeight w:val="454"/>
          <w:jc w:val="center"/>
        </w:trPr>
        <w:tc>
          <w:tcPr>
            <w:tcW w:w="5386" w:type="dxa"/>
          </w:tcPr>
          <w:p w:rsidR="00672D82" w:rsidRDefault="00672D82" w:rsidP="00672D8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Niveau</w:t>
            </w:r>
          </w:p>
        </w:tc>
        <w:tc>
          <w:tcPr>
            <w:tcW w:w="5387" w:type="dxa"/>
          </w:tcPr>
          <w:p w:rsidR="00672D82" w:rsidRDefault="00672D82" w:rsidP="00672D8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Nombres d’équipes</w:t>
            </w:r>
          </w:p>
        </w:tc>
      </w:tr>
      <w:tr w:rsidR="00672D82" w:rsidTr="00672D82">
        <w:trPr>
          <w:trHeight w:val="454"/>
          <w:jc w:val="center"/>
        </w:trPr>
        <w:tc>
          <w:tcPr>
            <w:tcW w:w="538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355812856"/>
              <w:placeholder>
                <w:docPart w:val="40A24AB8B8334FB39DB33A297C6D0050"/>
              </w:placeholder>
              <w:showingPlcHdr/>
              <w:text/>
            </w:sdtPr>
            <w:sdtEndPr/>
            <w:sdtContent>
              <w:p w:rsidR="00672D82" w:rsidRPr="00433480" w:rsidRDefault="00433480" w:rsidP="00412818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871649430"/>
              <w:placeholder>
                <w:docPart w:val="36553EBC699C4353A7E6D31EE5FAFDDB"/>
              </w:placeholder>
              <w:showingPlcHdr/>
              <w:text/>
            </w:sdtPr>
            <w:sdtEndPr/>
            <w:sdtContent>
              <w:p w:rsidR="00672D82" w:rsidRPr="00433480" w:rsidRDefault="00433480" w:rsidP="00412818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672D82" w:rsidTr="00672D82">
        <w:trPr>
          <w:trHeight w:val="454"/>
          <w:jc w:val="center"/>
        </w:trPr>
        <w:tc>
          <w:tcPr>
            <w:tcW w:w="538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234759478"/>
              <w:placeholder>
                <w:docPart w:val="56CD2300DAF244CEAEE42DDF1B61D7DE"/>
              </w:placeholder>
              <w:showingPlcHdr/>
              <w:text/>
            </w:sdtPr>
            <w:sdtEndPr/>
            <w:sdtContent>
              <w:p w:rsidR="00672D82" w:rsidRPr="00433480" w:rsidRDefault="00433480" w:rsidP="00412818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921186145"/>
              <w:placeholder>
                <w:docPart w:val="19A5687B98D94DEEA0681092C743E395"/>
              </w:placeholder>
              <w:showingPlcHdr/>
              <w:text/>
            </w:sdtPr>
            <w:sdtEndPr/>
            <w:sdtContent>
              <w:p w:rsidR="00672D82" w:rsidRPr="00433480" w:rsidRDefault="00433480" w:rsidP="00412818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672D82" w:rsidTr="00672D82">
        <w:trPr>
          <w:trHeight w:val="454"/>
          <w:jc w:val="center"/>
        </w:trPr>
        <w:tc>
          <w:tcPr>
            <w:tcW w:w="538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930661510"/>
              <w:placeholder>
                <w:docPart w:val="EFFE8F93DE404055BFC595886DDB34FA"/>
              </w:placeholder>
              <w:showingPlcHdr/>
              <w:text/>
            </w:sdtPr>
            <w:sdtEndPr/>
            <w:sdtContent>
              <w:p w:rsidR="00672D82" w:rsidRPr="00433480" w:rsidRDefault="00433480" w:rsidP="00412818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5387" w:type="dxa"/>
          </w:tcPr>
          <w:p w:rsidR="00672D82" w:rsidRPr="00433480" w:rsidRDefault="007956CB" w:rsidP="00433480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  <w:sdt>
              <w:sdtPr>
                <w:rPr>
                  <w:rFonts w:ascii="Urbanist" w:hAnsi="Urbanist" w:cs="Urbanist"/>
                  <w:sz w:val="18"/>
                  <w:szCs w:val="18"/>
                </w:rPr>
                <w:id w:val="-1750037643"/>
                <w:placeholder>
                  <w:docPart w:val="7E03E18BE76049FEA4301EB0118B10DE"/>
                </w:placeholder>
                <w:showingPlcHdr/>
                <w:text/>
              </w:sdtPr>
              <w:sdtEndPr/>
              <w:sdtContent>
                <w:r w:rsidR="00433480"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  <w:r w:rsidR="00672D82">
              <w:rPr>
                <w:rFonts w:ascii="Urbanist" w:hAnsi="Urbanist" w:cs="Urbanist"/>
              </w:rPr>
              <w:tab/>
            </w:r>
          </w:p>
        </w:tc>
      </w:tr>
    </w:tbl>
    <w:p w:rsidR="00672D82" w:rsidRDefault="00672D82" w:rsidP="00E457C2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sz w:val="40"/>
          <w:szCs w:val="40"/>
        </w:rPr>
      </w:pPr>
      <w:r>
        <w:rPr>
          <w:rFonts w:ascii="Urbanist" w:hAnsi="Urbanist" w:cs="Urbanis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2C14292" wp14:editId="3B23A212">
                <wp:simplePos x="0" y="0"/>
                <wp:positionH relativeFrom="margin">
                  <wp:posOffset>-239395</wp:posOffset>
                </wp:positionH>
                <wp:positionV relativeFrom="page">
                  <wp:posOffset>815415</wp:posOffset>
                </wp:positionV>
                <wp:extent cx="6207125" cy="788894"/>
                <wp:effectExtent l="0" t="0" r="3175" b="0"/>
                <wp:wrapNone/>
                <wp:docPr id="34" name="Rectangle :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125" cy="78889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968E7" id="Rectangle : coins arrondis 34" o:spid="_x0000_s1026" style="position:absolute;margin-left:-18.85pt;margin-top:64.2pt;width:488.75pt;height:62.1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" fillcolor="#2295d3 [3207]" stroked="f">
                <v:fill opacity="32896f"/>
                <w10:wrap anchorx="margin" anchory="page"/>
              </v:roundrect>
            </w:pict>
          </mc:Fallback>
        </mc:AlternateContent>
      </w:r>
      <w:r w:rsidRPr="00672D82">
        <w:rPr>
          <w:rFonts w:ascii="Urbanist" w:hAnsi="Urbanist" w:cs="Urbanist"/>
          <w:sz w:val="40"/>
          <w:szCs w:val="40"/>
        </w:rPr>
        <w:t>LOCAUX ET MATERIELS MIS À DISPOSITION PAR LA MAIRIE DES PIEUX ET LE COTENTIN</w:t>
      </w:r>
    </w:p>
    <w:p w:rsidR="00672D82" w:rsidRDefault="00672D82" w:rsidP="00672D82">
      <w:pPr>
        <w:tabs>
          <w:tab w:val="left" w:pos="3402"/>
        </w:tabs>
        <w:spacing w:after="0" w:line="240" w:lineRule="auto"/>
        <w:rPr>
          <w:rFonts w:ascii="Urbanist" w:hAnsi="Urbanist" w:cs="Urbanist"/>
          <w:sz w:val="40"/>
          <w:szCs w:val="40"/>
        </w:rPr>
      </w:pP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1980"/>
        <w:gridCol w:w="1609"/>
        <w:gridCol w:w="1796"/>
        <w:gridCol w:w="1796"/>
        <w:gridCol w:w="1796"/>
        <w:gridCol w:w="1796"/>
      </w:tblGrid>
      <w:tr w:rsidR="00364D5E" w:rsidTr="00E52E26">
        <w:trPr>
          <w:trHeight w:val="454"/>
          <w:jc w:val="center"/>
        </w:trPr>
        <w:tc>
          <w:tcPr>
            <w:tcW w:w="5385" w:type="dxa"/>
            <w:gridSpan w:val="3"/>
          </w:tcPr>
          <w:p w:rsidR="00364D5E" w:rsidRDefault="00364D5E" w:rsidP="00364D5E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Locaux</w:t>
            </w:r>
          </w:p>
          <w:p w:rsidR="00364D5E" w:rsidRDefault="00364D5E" w:rsidP="00364D5E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(</w:t>
            </w:r>
            <w:proofErr w:type="gramStart"/>
            <w:r>
              <w:rPr>
                <w:rFonts w:ascii="Urbanist" w:hAnsi="Urbanist" w:cs="Urbanist"/>
              </w:rPr>
              <w:t>nomination</w:t>
            </w:r>
            <w:proofErr w:type="gramEnd"/>
            <w:r>
              <w:rPr>
                <w:rFonts w:ascii="Urbanist" w:hAnsi="Urbanist" w:cs="Urbanist"/>
              </w:rPr>
              <w:t xml:space="preserve"> et adresse)</w:t>
            </w:r>
          </w:p>
        </w:tc>
        <w:tc>
          <w:tcPr>
            <w:tcW w:w="5388" w:type="dxa"/>
            <w:gridSpan w:val="3"/>
          </w:tcPr>
          <w:p w:rsidR="00364D5E" w:rsidRDefault="00364D5E" w:rsidP="00364D5E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Matériels</w:t>
            </w:r>
          </w:p>
        </w:tc>
      </w:tr>
      <w:tr w:rsidR="00364D5E" w:rsidTr="00FF3A90">
        <w:trPr>
          <w:trHeight w:val="454"/>
          <w:jc w:val="center"/>
        </w:trPr>
        <w:tc>
          <w:tcPr>
            <w:tcW w:w="1980" w:type="dxa"/>
          </w:tcPr>
          <w:p w:rsidR="00364D5E" w:rsidRDefault="00364D5E" w:rsidP="00135761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Destination</w:t>
            </w:r>
          </w:p>
        </w:tc>
        <w:tc>
          <w:tcPr>
            <w:tcW w:w="1609" w:type="dxa"/>
          </w:tcPr>
          <w:p w:rsidR="00364D5E" w:rsidRDefault="00364D5E" w:rsidP="00135761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proofErr w:type="gramStart"/>
            <w:r>
              <w:rPr>
                <w:rFonts w:ascii="Urbanist" w:hAnsi="Urbanist" w:cs="Urbanist"/>
              </w:rPr>
              <w:t>m</w:t>
            </w:r>
            <w:proofErr w:type="gramEnd"/>
            <w:r w:rsidR="00135761">
              <w:rPr>
                <w:rFonts w:ascii="Calibri" w:hAnsi="Calibri" w:cs="Calibri"/>
                <w:color w:val="BFBFBF" w:themeColor="text2" w:themeShade="BF"/>
                <w:sz w:val="24"/>
                <w:szCs w:val="24"/>
              </w:rPr>
              <w:t>²</w:t>
            </w:r>
          </w:p>
        </w:tc>
        <w:tc>
          <w:tcPr>
            <w:tcW w:w="1796" w:type="dxa"/>
          </w:tcPr>
          <w:p w:rsidR="00364D5E" w:rsidRDefault="00135761" w:rsidP="00135761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Date convention</w:t>
            </w:r>
          </w:p>
        </w:tc>
        <w:tc>
          <w:tcPr>
            <w:tcW w:w="1796" w:type="dxa"/>
          </w:tcPr>
          <w:p w:rsidR="00364D5E" w:rsidRDefault="00135761" w:rsidP="00135761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Descriptif</w:t>
            </w:r>
          </w:p>
        </w:tc>
        <w:tc>
          <w:tcPr>
            <w:tcW w:w="1796" w:type="dxa"/>
          </w:tcPr>
          <w:p w:rsidR="00364D5E" w:rsidRDefault="00135761" w:rsidP="00135761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Lieu</w:t>
            </w:r>
          </w:p>
        </w:tc>
        <w:tc>
          <w:tcPr>
            <w:tcW w:w="1796" w:type="dxa"/>
          </w:tcPr>
          <w:p w:rsidR="00364D5E" w:rsidRDefault="00135761" w:rsidP="00135761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Date convention</w:t>
            </w:r>
          </w:p>
        </w:tc>
      </w:tr>
      <w:tr w:rsidR="00364D5E" w:rsidTr="00FF3A90">
        <w:trPr>
          <w:trHeight w:val="454"/>
          <w:jc w:val="center"/>
        </w:trPr>
        <w:tc>
          <w:tcPr>
            <w:tcW w:w="198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572193646"/>
              <w:placeholder>
                <w:docPart w:val="0C90F7A03C41426F9BA1D27A4D5018A7"/>
              </w:placeholder>
              <w:showingPlcHdr/>
              <w:text/>
            </w:sdtPr>
            <w:sdtEndPr/>
            <w:sdtContent>
              <w:p w:rsidR="00135761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609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756583562"/>
              <w:placeholder>
                <w:docPart w:val="66194BFFD7594A6C960326A46DAA20B7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483119940"/>
              <w:placeholder>
                <w:docPart w:val="0DDDB1AD0E82410BA1C7F4C69C2E2B97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661527587"/>
              <w:placeholder>
                <w:docPart w:val="39585B7F63D5488DB52CEC308E7681BB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592199567"/>
              <w:placeholder>
                <w:docPart w:val="83E0B84B4E8B47FE95BE144A2BD6F4C2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565645911"/>
              <w:placeholder>
                <w:docPart w:val="2A38BA5882C741819C981B056CA085D8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364D5E" w:rsidTr="00FF3A90">
        <w:trPr>
          <w:trHeight w:val="454"/>
          <w:jc w:val="center"/>
        </w:trPr>
        <w:tc>
          <w:tcPr>
            <w:tcW w:w="198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761492916"/>
              <w:placeholder>
                <w:docPart w:val="89DA7A3DBEF148F5BF3A4795BC1E2EDE"/>
              </w:placeholder>
              <w:showingPlcHdr/>
              <w:text/>
            </w:sdtPr>
            <w:sdtEndPr/>
            <w:sdtContent>
              <w:p w:rsidR="00135761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609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360633091"/>
              <w:placeholder>
                <w:docPart w:val="C6BA949ECD7A4A52BEC2CF8C69BA38E9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2017567504"/>
              <w:placeholder>
                <w:docPart w:val="ECC5827AF72942F4B516F9B0F6E93242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327298164"/>
              <w:placeholder>
                <w:docPart w:val="39292106EEBA4D0CB8F5CFD7172C48FC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805780671"/>
              <w:placeholder>
                <w:docPart w:val="FF4C892E347F430F88D7EEE78FE556C6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756053776"/>
              <w:placeholder>
                <w:docPart w:val="AD2E78EDF7F341FB98E5929111E35D79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364D5E" w:rsidTr="00FF3A90">
        <w:trPr>
          <w:trHeight w:val="454"/>
          <w:jc w:val="center"/>
        </w:trPr>
        <w:tc>
          <w:tcPr>
            <w:tcW w:w="198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070310345"/>
              <w:placeholder>
                <w:docPart w:val="94CC4B9943444791A600362C4135B63C"/>
              </w:placeholder>
              <w:showingPlcHdr/>
              <w:text/>
            </w:sdtPr>
            <w:sdtEndPr/>
            <w:sdtContent>
              <w:p w:rsidR="00135761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609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039200445"/>
              <w:placeholder>
                <w:docPart w:val="9AD0A8A9E9CA41FAAB9525397F24572F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049455394"/>
              <w:placeholder>
                <w:docPart w:val="B248833432714C8E964C479FBCBD2BF8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332670359"/>
              <w:placeholder>
                <w:docPart w:val="BC5D01A55F8645639B584B73ED752D04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964919210"/>
              <w:placeholder>
                <w:docPart w:val="AAF83BABBF7A4A7DB0719D6FDE009A9F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470256446"/>
              <w:placeholder>
                <w:docPart w:val="40EA39C7674540C39D9F5C4FB8F36D07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364D5E" w:rsidTr="00FF3A90">
        <w:trPr>
          <w:trHeight w:val="454"/>
          <w:jc w:val="center"/>
        </w:trPr>
        <w:tc>
          <w:tcPr>
            <w:tcW w:w="198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587411900"/>
              <w:placeholder>
                <w:docPart w:val="8558925166724B1B8C29D290C010A9C5"/>
              </w:placeholder>
              <w:showingPlcHdr/>
              <w:text/>
            </w:sdtPr>
            <w:sdtEndPr/>
            <w:sdtContent>
              <w:p w:rsidR="00135761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609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304152962"/>
              <w:placeholder>
                <w:docPart w:val="C2CB3623445E4F489968FF97A0CB6B25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9382727"/>
              <w:placeholder>
                <w:docPart w:val="5052970743EE488C9B722E7A844B3026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99957250"/>
              <w:placeholder>
                <w:docPart w:val="E18DC25C274349C3BADC40DE1B42C83C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047530207"/>
              <w:placeholder>
                <w:docPart w:val="95BB5404E87048658D0C8EDFABB198BF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812709763"/>
              <w:placeholder>
                <w:docPart w:val="10C3D969F0D74A1CA67F9CDBB8C3243B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364D5E" w:rsidTr="00FF3A90">
        <w:trPr>
          <w:trHeight w:val="454"/>
          <w:jc w:val="center"/>
        </w:trPr>
        <w:tc>
          <w:tcPr>
            <w:tcW w:w="198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870832331"/>
              <w:placeholder>
                <w:docPart w:val="948A002EA7E3405D932A9B5C3AC0BA8C"/>
              </w:placeholder>
              <w:showingPlcHdr/>
              <w:text/>
            </w:sdtPr>
            <w:sdtEndPr/>
            <w:sdtContent>
              <w:p w:rsidR="00135761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609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680020861"/>
              <w:placeholder>
                <w:docPart w:val="872755D9DC3F4D218BDAE0B2C012A51E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644926227"/>
              <w:placeholder>
                <w:docPart w:val="C2944507A86843FBA39B02EC16BC9C0E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415399795"/>
              <w:placeholder>
                <w:docPart w:val="80B4CBCFBE6C482692A4E9E917EE9C82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742707132"/>
              <w:placeholder>
                <w:docPart w:val="8C1B7BCA8FA748F4A4812D671D235A2A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648891532"/>
              <w:placeholder>
                <w:docPart w:val="D5EAB95F4AEA4B4D81BBB724B98C062D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F3A90" w:rsidTr="00FF3A90">
        <w:trPr>
          <w:trHeight w:val="454"/>
          <w:jc w:val="center"/>
        </w:trPr>
        <w:tc>
          <w:tcPr>
            <w:tcW w:w="198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869423125"/>
              <w:placeholder>
                <w:docPart w:val="62E171B3984C4ECC925ED25B341E3C26"/>
              </w:placeholder>
              <w:showingPlcHdr/>
              <w:text/>
            </w:sdtPr>
            <w:sdtEndPr/>
            <w:sdtContent>
              <w:p w:rsidR="00FF3A90" w:rsidRPr="00024417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609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58913411"/>
              <w:placeholder>
                <w:docPart w:val="0AD1370241AB46C98FEA117CC79512C9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608344925"/>
              <w:placeholder>
                <w:docPart w:val="DF2FA366F42B4C4E802217AD1579734E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303616016"/>
              <w:placeholder>
                <w:docPart w:val="DA9A0AFDA94B417C84366F72A0B825B4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364511945"/>
              <w:placeholder>
                <w:docPart w:val="EC31D29D664B4FFD94B0A8CE3584B6C2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703170555"/>
              <w:placeholder>
                <w:docPart w:val="FC703A03D5F0463D8E27BE48E47CE403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F3A90" w:rsidTr="00FF3A90">
        <w:trPr>
          <w:trHeight w:val="454"/>
          <w:jc w:val="center"/>
        </w:trPr>
        <w:tc>
          <w:tcPr>
            <w:tcW w:w="198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656181386"/>
              <w:placeholder>
                <w:docPart w:val="07A71FDBF1E54862B62983FC4308AEF1"/>
              </w:placeholder>
              <w:showingPlcHdr/>
              <w:text/>
            </w:sdtPr>
            <w:sdtEndPr/>
            <w:sdtContent>
              <w:p w:rsidR="00FF3A90" w:rsidRPr="00024417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609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064010458"/>
              <w:placeholder>
                <w:docPart w:val="285A340893704C54A5CBECD087EA8F2B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915200324"/>
              <w:placeholder>
                <w:docPart w:val="CE5452EAA00A477B99D49F0976505563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2053564900"/>
              <w:placeholder>
                <w:docPart w:val="1AF33F6865254BD6983760B530AEA0C1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621148770"/>
              <w:placeholder>
                <w:docPart w:val="3FA4D355CC294B8F83C73323AD030B27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238210948"/>
              <w:placeholder>
                <w:docPart w:val="ED68AF9826F24F5EA5E04256BDB53C26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F3A90" w:rsidTr="00FF3A90">
        <w:trPr>
          <w:trHeight w:val="454"/>
          <w:jc w:val="center"/>
        </w:trPr>
        <w:tc>
          <w:tcPr>
            <w:tcW w:w="198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581676359"/>
              <w:placeholder>
                <w:docPart w:val="1876CD2AD6A74654B149B81B48702CE9"/>
              </w:placeholder>
              <w:showingPlcHdr/>
              <w:text/>
            </w:sdtPr>
            <w:sdtEndPr/>
            <w:sdtContent>
              <w:p w:rsidR="00FF3A90" w:rsidRPr="00024417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609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557403203"/>
              <w:placeholder>
                <w:docPart w:val="4A61AA0F21AA41E0ADE55E535E22377F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591385829"/>
              <w:placeholder>
                <w:docPart w:val="96D14FF539ED4CFEB5EB144F6E885F37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719403045"/>
              <w:placeholder>
                <w:docPart w:val="84F908C56A84451EB6E05CEE8C6D30BF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542599657"/>
              <w:placeholder>
                <w:docPart w:val="60A1CFF4FEE84EF9A6CE6244148C59B8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704529211"/>
              <w:placeholder>
                <w:docPart w:val="E7A55866F37B4942968D41EDDDC527A1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F3A90" w:rsidTr="00FF3A90">
        <w:trPr>
          <w:trHeight w:val="454"/>
          <w:jc w:val="center"/>
        </w:trPr>
        <w:tc>
          <w:tcPr>
            <w:tcW w:w="198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421254357"/>
              <w:placeholder>
                <w:docPart w:val="926483FDF9944A3E91169AAA231F03FF"/>
              </w:placeholder>
              <w:showingPlcHdr/>
              <w:text/>
            </w:sdtPr>
            <w:sdtEndPr/>
            <w:sdtContent>
              <w:p w:rsidR="00FF3A90" w:rsidRPr="00024417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609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481274056"/>
              <w:placeholder>
                <w:docPart w:val="F4C8A731EEF04439AB7D0F35F0893FE8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744989289"/>
              <w:placeholder>
                <w:docPart w:val="0E0651AE487B498B9B853CFE671E0B0B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604994120"/>
              <w:placeholder>
                <w:docPart w:val="CEFB2B9425AA4FEBA3412C74449F631C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066709332"/>
              <w:placeholder>
                <w:docPart w:val="5DB88174E29C4BE7B8348A8BB30422A2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108338559"/>
              <w:placeholder>
                <w:docPart w:val="C4108540443140C7ADF145F9063B045A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F3A90" w:rsidTr="00FF3A90">
        <w:trPr>
          <w:trHeight w:val="454"/>
          <w:jc w:val="center"/>
        </w:trPr>
        <w:tc>
          <w:tcPr>
            <w:tcW w:w="198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660960134"/>
              <w:placeholder>
                <w:docPart w:val="008CEADA2B2040B28E2FB8D903E4D55E"/>
              </w:placeholder>
              <w:showingPlcHdr/>
              <w:text/>
            </w:sdtPr>
            <w:sdtEndPr/>
            <w:sdtContent>
              <w:p w:rsidR="00FF3A90" w:rsidRPr="00024417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609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546758142"/>
              <w:placeholder>
                <w:docPart w:val="63D122BCDBB1489CB8961B11CBAA7892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54481312"/>
              <w:placeholder>
                <w:docPart w:val="FB84B5C6FC6D4999A1EDEDBE2C6D3F04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64088929"/>
              <w:placeholder>
                <w:docPart w:val="034B1DC76147455D8B6E151B685BD940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057048920"/>
              <w:placeholder>
                <w:docPart w:val="ED6A73E868954B51A75E2853940D05B1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934666029"/>
              <w:placeholder>
                <w:docPart w:val="64C927F16B524086B2ED67D82F0A461B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F3A90" w:rsidTr="00FF3A90">
        <w:trPr>
          <w:trHeight w:val="454"/>
          <w:jc w:val="center"/>
        </w:trPr>
        <w:tc>
          <w:tcPr>
            <w:tcW w:w="198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889303240"/>
              <w:placeholder>
                <w:docPart w:val="F12108C0B1324D3B814733B732F4C9C9"/>
              </w:placeholder>
              <w:showingPlcHdr/>
              <w:text/>
            </w:sdtPr>
            <w:sdtEndPr/>
            <w:sdtContent>
              <w:p w:rsidR="00FF3A90" w:rsidRPr="00024417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609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484853685"/>
              <w:placeholder>
                <w:docPart w:val="B61372BF2E624E6C9277EC897DCFB8D0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682709795"/>
              <w:placeholder>
                <w:docPart w:val="07E5C5136EBA4DB9B9B2375AA180A8CD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822479091"/>
              <w:placeholder>
                <w:docPart w:val="6FCC7C092180489CBA1EA3373A145E10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902889888"/>
              <w:placeholder>
                <w:docPart w:val="09418F4D5EE540F781E1BFD3777CC8D9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310455551"/>
              <w:placeholder>
                <w:docPart w:val="CE78E983E14F4627B5699B444B89991A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F3A90" w:rsidTr="00FF3A90">
        <w:trPr>
          <w:trHeight w:val="454"/>
          <w:jc w:val="center"/>
        </w:trPr>
        <w:tc>
          <w:tcPr>
            <w:tcW w:w="198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022397281"/>
              <w:placeholder>
                <w:docPart w:val="C0DDAC7DAE8D4EC5BD0BEFD9CBCC8CE6"/>
              </w:placeholder>
              <w:showingPlcHdr/>
              <w:text/>
            </w:sdtPr>
            <w:sdtEndPr/>
            <w:sdtContent>
              <w:p w:rsidR="00FF3A90" w:rsidRPr="00024417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609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553843037"/>
              <w:placeholder>
                <w:docPart w:val="5F8C6DC0670C424596A7A9365E9487AE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931793973"/>
              <w:placeholder>
                <w:docPart w:val="F9E6E0BADA8A45E09E997277707F4142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952159677"/>
              <w:placeholder>
                <w:docPart w:val="A4294639E112407EB3E6A193007643F9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981041333"/>
              <w:placeholder>
                <w:docPart w:val="6EB62B56C1754866BAADE0B0E0DAB673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580992463"/>
              <w:placeholder>
                <w:docPart w:val="A114B9AF97A447AE9218FD162597B7F9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F3A90" w:rsidTr="00FF3A90">
        <w:trPr>
          <w:trHeight w:val="454"/>
          <w:jc w:val="center"/>
        </w:trPr>
        <w:tc>
          <w:tcPr>
            <w:tcW w:w="198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444987328"/>
              <w:placeholder>
                <w:docPart w:val="1E007B4B97EC4BBBADF828F8F563F31D"/>
              </w:placeholder>
              <w:showingPlcHdr/>
              <w:text/>
            </w:sdtPr>
            <w:sdtEndPr/>
            <w:sdtContent>
              <w:p w:rsidR="00FF3A90" w:rsidRPr="00024417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609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480462245"/>
              <w:placeholder>
                <w:docPart w:val="BA32C9181DBA494CBB0762742ADE8824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081566981"/>
              <w:placeholder>
                <w:docPart w:val="A59429F47871483583509C68D8A9464D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281548497"/>
              <w:placeholder>
                <w:docPart w:val="800D34B556594E039B82B7BD2BD60520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962863316"/>
              <w:placeholder>
                <w:docPart w:val="DC465E2D277C43BF9001174681F3D7DF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073780975"/>
              <w:placeholder>
                <w:docPart w:val="D16B8BA339C64AA48111E20C403B2598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F3A90" w:rsidTr="00FF3A90">
        <w:trPr>
          <w:trHeight w:val="454"/>
          <w:jc w:val="center"/>
        </w:trPr>
        <w:tc>
          <w:tcPr>
            <w:tcW w:w="198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333130124"/>
              <w:placeholder>
                <w:docPart w:val="9E0DB2FA365F4D5CAF2A8B8C3EA862A0"/>
              </w:placeholder>
              <w:showingPlcHdr/>
              <w:text/>
            </w:sdtPr>
            <w:sdtEndPr/>
            <w:sdtContent>
              <w:p w:rsidR="00FF3A90" w:rsidRPr="00024417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609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965815811"/>
              <w:placeholder>
                <w:docPart w:val="F21F724BDC2442059E3CD7399C3374A8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889269592"/>
              <w:placeholder>
                <w:docPart w:val="E66A74973E9E40108DDA618948565E3B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939632284"/>
              <w:placeholder>
                <w:docPart w:val="A4F8CE89093B4253A08DA32EDE36E31A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826170155"/>
              <w:placeholder>
                <w:docPart w:val="607E8963FB384EECB604E8E8C3EFC3A8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2068215134"/>
              <w:placeholder>
                <w:docPart w:val="9B584FD9D9B040C8B9C38EDE16286AC3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</w:tbl>
    <w:p w:rsidR="00FF3A90" w:rsidRDefault="00FF3A90" w:rsidP="00FF3A90">
      <w:pPr>
        <w:tabs>
          <w:tab w:val="left" w:pos="3402"/>
        </w:tabs>
        <w:spacing w:after="0" w:line="240" w:lineRule="auto"/>
        <w:rPr>
          <w:rFonts w:ascii="Urbanist" w:hAnsi="Urbanist" w:cs="Urbanist"/>
          <w:sz w:val="52"/>
          <w:szCs w:val="52"/>
        </w:rPr>
      </w:pPr>
    </w:p>
    <w:p w:rsidR="00135761" w:rsidRDefault="00AE0B76" w:rsidP="00E457C2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sz w:val="52"/>
          <w:szCs w:val="52"/>
        </w:rPr>
      </w:pPr>
      <w:r>
        <w:rPr>
          <w:rFonts w:ascii="Urbanist" w:hAnsi="Urbanist" w:cs="Urbanis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4A98CD5" wp14:editId="378C9F92">
                <wp:simplePos x="0" y="0"/>
                <wp:positionH relativeFrom="margin">
                  <wp:posOffset>-239395</wp:posOffset>
                </wp:positionH>
                <wp:positionV relativeFrom="page">
                  <wp:posOffset>867335</wp:posOffset>
                </wp:positionV>
                <wp:extent cx="6207125" cy="487045"/>
                <wp:effectExtent l="0" t="0" r="3175" b="8255"/>
                <wp:wrapNone/>
                <wp:docPr id="35" name="Rectangle : coins arrond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125" cy="48704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D4B622" id="Rectangle : coins arrondis 35" o:spid="_x0000_s1026" style="position:absolute;margin-left:-18.85pt;margin-top:68.3pt;width:488.75pt;height:38.35pt;z-index:-2516449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" fillcolor="#2295d3 [3207]" stroked="f">
                <v:fill opacity="32896f"/>
                <w10:wrap anchorx="margin" anchory="page"/>
              </v:roundrect>
            </w:pict>
          </mc:Fallback>
        </mc:AlternateContent>
      </w:r>
      <w:r w:rsidR="00135761" w:rsidRPr="00AE0B76">
        <w:rPr>
          <w:rFonts w:ascii="Urbanist" w:hAnsi="Urbanist" w:cs="Urbanist"/>
          <w:sz w:val="52"/>
          <w:szCs w:val="52"/>
        </w:rPr>
        <w:t>FINANCES</w:t>
      </w:r>
    </w:p>
    <w:p w:rsidR="007A08C7" w:rsidRDefault="007A08C7" w:rsidP="007A08C7">
      <w:pPr>
        <w:tabs>
          <w:tab w:val="left" w:pos="3402"/>
        </w:tabs>
        <w:spacing w:after="0" w:line="240" w:lineRule="auto"/>
        <w:rPr>
          <w:rFonts w:ascii="Urbanist" w:hAnsi="Urbanist" w:cs="Urbanist"/>
          <w:i/>
        </w:rPr>
      </w:pPr>
    </w:p>
    <w:p w:rsidR="00B649E8" w:rsidRDefault="00B649E8" w:rsidP="007A08C7">
      <w:pPr>
        <w:tabs>
          <w:tab w:val="left" w:pos="3402"/>
        </w:tabs>
        <w:spacing w:after="0" w:line="240" w:lineRule="auto"/>
        <w:rPr>
          <w:rFonts w:ascii="Urbanist" w:hAnsi="Urbanist" w:cs="Urbanist"/>
          <w:i/>
        </w:rPr>
      </w:pPr>
      <w:r>
        <w:rPr>
          <w:rFonts w:ascii="Urbanist" w:hAnsi="Urbanist" w:cs="Urbanist"/>
          <w:i/>
        </w:rPr>
        <w:t>Le tableau ci-dessous est à renseigner à n-1 (soit 2023) et N (soit 2024)</w:t>
      </w:r>
    </w:p>
    <w:p w:rsidR="00B649E8" w:rsidRDefault="00B649E8" w:rsidP="007A08C7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  <w:r>
        <w:rPr>
          <w:rFonts w:ascii="Urbanist" w:hAnsi="Urbanist" w:cs="Urbanist"/>
        </w:rPr>
        <w:t>Bilan arrêté à la date du :</w:t>
      </w:r>
    </w:p>
    <w:p w:rsidR="00B649E8" w:rsidRDefault="00B649E8" w:rsidP="007A08C7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3590"/>
        <w:gridCol w:w="3591"/>
        <w:gridCol w:w="3592"/>
      </w:tblGrid>
      <w:tr w:rsidR="00B649E8" w:rsidTr="00060355">
        <w:trPr>
          <w:trHeight w:val="454"/>
          <w:jc w:val="center"/>
        </w:trPr>
        <w:tc>
          <w:tcPr>
            <w:tcW w:w="9016" w:type="dxa"/>
            <w:gridSpan w:val="3"/>
            <w:shd w:val="clear" w:color="auto" w:fill="FDB410" w:themeFill="accent1" w:themeFillShade="BF"/>
          </w:tcPr>
          <w:p w:rsidR="00B649E8" w:rsidRPr="00B649E8" w:rsidRDefault="00B649E8" w:rsidP="00B649E8">
            <w:pPr>
              <w:tabs>
                <w:tab w:val="left" w:pos="3402"/>
              </w:tabs>
              <w:jc w:val="center"/>
              <w:rPr>
                <w:rFonts w:ascii="Urbanist" w:hAnsi="Urbanist" w:cs="Urbanist"/>
                <w:b/>
              </w:rPr>
            </w:pPr>
            <w:r w:rsidRPr="00B649E8">
              <w:rPr>
                <w:rFonts w:ascii="Urbanist" w:hAnsi="Urbanist" w:cs="Urbanist"/>
                <w:b/>
              </w:rPr>
              <w:t>DEPENSES</w:t>
            </w:r>
          </w:p>
        </w:tc>
      </w:tr>
      <w:tr w:rsidR="00B649E8" w:rsidTr="00B649E8">
        <w:trPr>
          <w:trHeight w:val="454"/>
          <w:jc w:val="center"/>
        </w:trPr>
        <w:tc>
          <w:tcPr>
            <w:tcW w:w="3005" w:type="dxa"/>
          </w:tcPr>
          <w:p w:rsidR="00B649E8" w:rsidRDefault="00B649E8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3005" w:type="dxa"/>
          </w:tcPr>
          <w:p w:rsidR="00B649E8" w:rsidRDefault="00B649E8" w:rsidP="003504B0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2023</w:t>
            </w:r>
          </w:p>
        </w:tc>
        <w:tc>
          <w:tcPr>
            <w:tcW w:w="3006" w:type="dxa"/>
          </w:tcPr>
          <w:p w:rsidR="00B649E8" w:rsidRDefault="00B649E8" w:rsidP="003504B0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2024</w:t>
            </w:r>
          </w:p>
        </w:tc>
      </w:tr>
      <w:tr w:rsidR="00B649E8" w:rsidTr="00B649E8">
        <w:trPr>
          <w:trHeight w:val="454"/>
          <w:jc w:val="center"/>
        </w:trPr>
        <w:tc>
          <w:tcPr>
            <w:tcW w:w="3005" w:type="dxa"/>
          </w:tcPr>
          <w:p w:rsidR="00B649E8" w:rsidRDefault="00B649E8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Fonctionnement courant</w:t>
            </w:r>
          </w:p>
        </w:tc>
        <w:tc>
          <w:tcPr>
            <w:tcW w:w="3005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442076984"/>
              <w:placeholder>
                <w:docPart w:val="F4CA3877E31A42F78074E4DF86B7345E"/>
              </w:placeholder>
              <w:showingPlcHdr/>
              <w:text/>
            </w:sdtPr>
            <w:sdtEndPr/>
            <w:sdtContent>
              <w:p w:rsidR="00FF3A90" w:rsidRDefault="00FF3A90" w:rsidP="00FF3A9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B649E8" w:rsidRDefault="00B649E8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300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32474379"/>
              <w:placeholder>
                <w:docPart w:val="1294793E24CB40C7A4F8E2AAC102361B"/>
              </w:placeholder>
              <w:showingPlcHdr/>
              <w:text/>
            </w:sdtPr>
            <w:sdtEndPr/>
            <w:sdtContent>
              <w:p w:rsidR="00FF3A90" w:rsidRDefault="00FF3A90" w:rsidP="00FF3A9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B649E8" w:rsidRDefault="00B649E8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</w:tr>
      <w:tr w:rsidR="00B649E8" w:rsidTr="00B649E8">
        <w:trPr>
          <w:trHeight w:val="454"/>
          <w:jc w:val="center"/>
        </w:trPr>
        <w:tc>
          <w:tcPr>
            <w:tcW w:w="3005" w:type="dxa"/>
          </w:tcPr>
          <w:p w:rsidR="00B649E8" w:rsidRDefault="00B649E8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Personnels</w:t>
            </w:r>
          </w:p>
        </w:tc>
        <w:tc>
          <w:tcPr>
            <w:tcW w:w="3005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661384112"/>
              <w:placeholder>
                <w:docPart w:val="E152AC20930545428C2549026A37F780"/>
              </w:placeholder>
              <w:showingPlcHdr/>
              <w:text/>
            </w:sdtPr>
            <w:sdtEndPr/>
            <w:sdtContent>
              <w:p w:rsidR="00B649E8" w:rsidRPr="00FF3A90" w:rsidRDefault="00FF3A90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00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537743111"/>
              <w:placeholder>
                <w:docPart w:val="F566765F7D8F447395723E1E0BB5F27E"/>
              </w:placeholder>
              <w:showingPlcHdr/>
              <w:text/>
            </w:sdtPr>
            <w:sdtEndPr/>
            <w:sdtContent>
              <w:p w:rsidR="00B649E8" w:rsidRPr="00FF3A90" w:rsidRDefault="00FF3A90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B649E8" w:rsidTr="00B649E8">
        <w:trPr>
          <w:trHeight w:val="454"/>
          <w:jc w:val="center"/>
        </w:trPr>
        <w:tc>
          <w:tcPr>
            <w:tcW w:w="3005" w:type="dxa"/>
          </w:tcPr>
          <w:p w:rsidR="00B649E8" w:rsidRDefault="00B649E8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Frais de gestion</w:t>
            </w:r>
          </w:p>
        </w:tc>
        <w:tc>
          <w:tcPr>
            <w:tcW w:w="3005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448195185"/>
              <w:placeholder>
                <w:docPart w:val="364BA6E70D7D4F57BA3B52F58759D0BA"/>
              </w:placeholder>
              <w:showingPlcHdr/>
              <w:text/>
            </w:sdtPr>
            <w:sdtEndPr/>
            <w:sdtContent>
              <w:p w:rsidR="00B649E8" w:rsidRPr="00FF3A90" w:rsidRDefault="00FF3A90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00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786472601"/>
              <w:placeholder>
                <w:docPart w:val="1B7741A6179943AEBD40CF8B5F92C6F9"/>
              </w:placeholder>
              <w:showingPlcHdr/>
              <w:text/>
            </w:sdtPr>
            <w:sdtEndPr/>
            <w:sdtContent>
              <w:p w:rsidR="00B649E8" w:rsidRPr="00FF3A90" w:rsidRDefault="00FF3A90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B649E8" w:rsidTr="00B649E8">
        <w:trPr>
          <w:trHeight w:val="454"/>
          <w:jc w:val="center"/>
        </w:trPr>
        <w:tc>
          <w:tcPr>
            <w:tcW w:w="3005" w:type="dxa"/>
          </w:tcPr>
          <w:p w:rsidR="00B649E8" w:rsidRDefault="00E0487F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Manifestations</w:t>
            </w:r>
          </w:p>
        </w:tc>
        <w:tc>
          <w:tcPr>
            <w:tcW w:w="3005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75397891"/>
              <w:placeholder>
                <w:docPart w:val="460D22C4855F4E01A4755EFD8404E8DF"/>
              </w:placeholder>
              <w:showingPlcHdr/>
              <w:text/>
            </w:sdtPr>
            <w:sdtEndPr/>
            <w:sdtContent>
              <w:p w:rsidR="00B649E8" w:rsidRPr="00FF3A90" w:rsidRDefault="00FF3A90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00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744143907"/>
              <w:placeholder>
                <w:docPart w:val="02D295AE7FF442DCBC469424619DC60F"/>
              </w:placeholder>
              <w:showingPlcHdr/>
              <w:text/>
            </w:sdtPr>
            <w:sdtEndPr/>
            <w:sdtContent>
              <w:p w:rsidR="00B649E8" w:rsidRPr="00FF3A90" w:rsidRDefault="00FF3A90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B649E8" w:rsidTr="00B649E8">
        <w:trPr>
          <w:trHeight w:val="454"/>
          <w:jc w:val="center"/>
        </w:trPr>
        <w:tc>
          <w:tcPr>
            <w:tcW w:w="3005" w:type="dxa"/>
          </w:tcPr>
          <w:p w:rsidR="00B649E8" w:rsidRDefault="00E0487F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Investissements</w:t>
            </w:r>
          </w:p>
        </w:tc>
        <w:tc>
          <w:tcPr>
            <w:tcW w:w="3005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996920512"/>
              <w:placeholder>
                <w:docPart w:val="8E948703315844E1A9997C89D3366371"/>
              </w:placeholder>
              <w:showingPlcHdr/>
              <w:text/>
            </w:sdtPr>
            <w:sdtEndPr/>
            <w:sdtContent>
              <w:p w:rsidR="00B649E8" w:rsidRPr="00FF3A90" w:rsidRDefault="00FF3A90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00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956988277"/>
              <w:placeholder>
                <w:docPart w:val="6587EAAE3AA54835991FAFC35686BE03"/>
              </w:placeholder>
              <w:showingPlcHdr/>
              <w:text/>
            </w:sdtPr>
            <w:sdtEndPr/>
            <w:sdtContent>
              <w:p w:rsidR="00B649E8" w:rsidRPr="00FF3A90" w:rsidRDefault="00FF3A90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B649E8" w:rsidTr="00B649E8">
        <w:trPr>
          <w:trHeight w:val="454"/>
          <w:jc w:val="center"/>
        </w:trPr>
        <w:tc>
          <w:tcPr>
            <w:tcW w:w="3005" w:type="dxa"/>
          </w:tcPr>
          <w:p w:rsidR="00B649E8" w:rsidRDefault="00E0487F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Publicité</w:t>
            </w:r>
          </w:p>
        </w:tc>
        <w:tc>
          <w:tcPr>
            <w:tcW w:w="3005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198542539"/>
              <w:placeholder>
                <w:docPart w:val="EAD468C66A8549E7B4E7EC1735251DD7"/>
              </w:placeholder>
              <w:showingPlcHdr/>
              <w:text/>
            </w:sdtPr>
            <w:sdtEndPr/>
            <w:sdtContent>
              <w:p w:rsidR="00B649E8" w:rsidRPr="00FF3A90" w:rsidRDefault="00FF3A90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00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972710586"/>
              <w:placeholder>
                <w:docPart w:val="C6A3408DB932438E913EDB35963A9F84"/>
              </w:placeholder>
              <w:showingPlcHdr/>
              <w:text/>
            </w:sdtPr>
            <w:sdtEndPr/>
            <w:sdtContent>
              <w:p w:rsidR="00B649E8" w:rsidRPr="00FF3A90" w:rsidRDefault="00FF3A90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B649E8" w:rsidTr="00B649E8">
        <w:trPr>
          <w:trHeight w:val="454"/>
          <w:jc w:val="center"/>
        </w:trPr>
        <w:tc>
          <w:tcPr>
            <w:tcW w:w="3005" w:type="dxa"/>
          </w:tcPr>
          <w:p w:rsidR="00B649E8" w:rsidRDefault="00E0487F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Autres</w:t>
            </w:r>
          </w:p>
        </w:tc>
        <w:tc>
          <w:tcPr>
            <w:tcW w:w="3005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409924876"/>
              <w:placeholder>
                <w:docPart w:val="D33D607B336C4B12A9AC35C809298971"/>
              </w:placeholder>
              <w:showingPlcHdr/>
              <w:text/>
            </w:sdtPr>
            <w:sdtEndPr/>
            <w:sdtContent>
              <w:p w:rsidR="00B649E8" w:rsidRPr="00FF3A90" w:rsidRDefault="00FF3A90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00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479210990"/>
              <w:placeholder>
                <w:docPart w:val="DCC7EE3E07704C8CA586E13AE9E57F86"/>
              </w:placeholder>
              <w:showingPlcHdr/>
              <w:text/>
            </w:sdtPr>
            <w:sdtEndPr/>
            <w:sdtContent>
              <w:p w:rsidR="00B649E8" w:rsidRPr="00FF3A90" w:rsidRDefault="00FF3A90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B649E8" w:rsidTr="00B649E8">
        <w:trPr>
          <w:trHeight w:val="454"/>
          <w:jc w:val="center"/>
        </w:trPr>
        <w:tc>
          <w:tcPr>
            <w:tcW w:w="3005" w:type="dxa"/>
          </w:tcPr>
          <w:p w:rsidR="00B649E8" w:rsidRDefault="00E0487F" w:rsidP="00E0487F">
            <w:pPr>
              <w:tabs>
                <w:tab w:val="left" w:pos="3402"/>
              </w:tabs>
              <w:jc w:val="right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TOTAL</w:t>
            </w:r>
          </w:p>
        </w:tc>
        <w:tc>
          <w:tcPr>
            <w:tcW w:w="3005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549141156"/>
              <w:placeholder>
                <w:docPart w:val="397EE6EFC3B04DE8B0AA24C8D00D95FA"/>
              </w:placeholder>
              <w:showingPlcHdr/>
              <w:text/>
            </w:sdtPr>
            <w:sdtEndPr/>
            <w:sdtContent>
              <w:p w:rsidR="00B649E8" w:rsidRPr="00FF3A90" w:rsidRDefault="00FF3A90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00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493415288"/>
              <w:placeholder>
                <w:docPart w:val="588A7536CCFD4960B945BC45C0C8029C"/>
              </w:placeholder>
              <w:showingPlcHdr/>
              <w:text/>
            </w:sdtPr>
            <w:sdtEndPr/>
            <w:sdtContent>
              <w:p w:rsidR="00B649E8" w:rsidRPr="00FF3A90" w:rsidRDefault="00FF3A90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</w:tbl>
    <w:p w:rsidR="00B649E8" w:rsidRDefault="00B649E8" w:rsidP="007A08C7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3590"/>
        <w:gridCol w:w="3591"/>
        <w:gridCol w:w="3592"/>
      </w:tblGrid>
      <w:tr w:rsidR="00466E39" w:rsidTr="00CD0805">
        <w:trPr>
          <w:trHeight w:val="454"/>
          <w:jc w:val="center"/>
        </w:trPr>
        <w:tc>
          <w:tcPr>
            <w:tcW w:w="10773" w:type="dxa"/>
            <w:gridSpan w:val="3"/>
            <w:shd w:val="clear" w:color="auto" w:fill="17AB8E" w:themeFill="accent5"/>
          </w:tcPr>
          <w:p w:rsidR="00466E39" w:rsidRPr="00466E39" w:rsidRDefault="00466E39" w:rsidP="00466E39">
            <w:pPr>
              <w:tabs>
                <w:tab w:val="left" w:pos="3402"/>
              </w:tabs>
              <w:jc w:val="center"/>
              <w:rPr>
                <w:rFonts w:ascii="Urbanist" w:hAnsi="Urbanist" w:cs="Urbanist"/>
                <w:b/>
              </w:rPr>
            </w:pPr>
            <w:r w:rsidRPr="00466E39">
              <w:rPr>
                <w:rFonts w:ascii="Urbanist" w:hAnsi="Urbanist" w:cs="Urbanist"/>
                <w:b/>
              </w:rPr>
              <w:t>RECETTES</w:t>
            </w:r>
          </w:p>
        </w:tc>
      </w:tr>
      <w:tr w:rsidR="00466E39" w:rsidTr="00466E39">
        <w:trPr>
          <w:trHeight w:val="454"/>
          <w:jc w:val="center"/>
        </w:trPr>
        <w:tc>
          <w:tcPr>
            <w:tcW w:w="3590" w:type="dxa"/>
          </w:tcPr>
          <w:p w:rsidR="00466E39" w:rsidRDefault="00466E39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3591" w:type="dxa"/>
          </w:tcPr>
          <w:p w:rsidR="00466E39" w:rsidRDefault="003504B0" w:rsidP="003504B0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2023</w:t>
            </w:r>
          </w:p>
        </w:tc>
        <w:tc>
          <w:tcPr>
            <w:tcW w:w="3592" w:type="dxa"/>
          </w:tcPr>
          <w:p w:rsidR="00466E39" w:rsidRDefault="003504B0" w:rsidP="003504B0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2024</w:t>
            </w:r>
          </w:p>
        </w:tc>
      </w:tr>
      <w:tr w:rsidR="00466E39" w:rsidTr="00466E39">
        <w:trPr>
          <w:trHeight w:val="454"/>
          <w:jc w:val="center"/>
        </w:trPr>
        <w:tc>
          <w:tcPr>
            <w:tcW w:w="3590" w:type="dxa"/>
          </w:tcPr>
          <w:p w:rsidR="00466E39" w:rsidRDefault="003504B0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Cotisations</w:t>
            </w: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032033657"/>
              <w:placeholder>
                <w:docPart w:val="34384CE62BE347B29F272B7B769A8EE5"/>
              </w:placeholder>
              <w:showingPlcHdr/>
              <w:text/>
            </w:sdtPr>
            <w:sdtEndPr/>
            <w:sdtContent>
              <w:p w:rsidR="00466E39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171762157"/>
              <w:placeholder>
                <w:docPart w:val="8A233168AE134198B1B4F3AE720DF2F6"/>
              </w:placeholder>
              <w:showingPlcHdr/>
              <w:text/>
            </w:sdtPr>
            <w:sdtEndPr/>
            <w:sdtContent>
              <w:p w:rsidR="00466E39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466E39" w:rsidTr="00466E39">
        <w:trPr>
          <w:trHeight w:val="454"/>
          <w:jc w:val="center"/>
        </w:trPr>
        <w:tc>
          <w:tcPr>
            <w:tcW w:w="3590" w:type="dxa"/>
          </w:tcPr>
          <w:p w:rsidR="00466E39" w:rsidRDefault="003504B0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Subvention Mairie des Pieux</w:t>
            </w: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624570084"/>
              <w:placeholder>
                <w:docPart w:val="6D1B0110EBCA4B69B5C96E521611812C"/>
              </w:placeholder>
              <w:showingPlcHdr/>
              <w:text/>
            </w:sdtPr>
            <w:sdtEndPr/>
            <w:sdtContent>
              <w:p w:rsidR="00466E39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22599560"/>
              <w:placeholder>
                <w:docPart w:val="610169D5797744358431FD2F8CCF098D"/>
              </w:placeholder>
              <w:showingPlcHdr/>
              <w:text/>
            </w:sdtPr>
            <w:sdtEndPr/>
            <w:sdtContent>
              <w:p w:rsidR="00466E39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466E39" w:rsidTr="00466E39">
        <w:trPr>
          <w:trHeight w:val="454"/>
          <w:jc w:val="center"/>
        </w:trPr>
        <w:tc>
          <w:tcPr>
            <w:tcW w:w="3590" w:type="dxa"/>
          </w:tcPr>
          <w:p w:rsidR="00466E39" w:rsidRDefault="003504B0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Subvention départementale</w:t>
            </w: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449897761"/>
              <w:placeholder>
                <w:docPart w:val="ACC7983500A747E98F27351AC30B6A1F"/>
              </w:placeholder>
              <w:showingPlcHdr/>
              <w:text/>
            </w:sdtPr>
            <w:sdtEndPr/>
            <w:sdtContent>
              <w:p w:rsidR="00466E39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758668492"/>
              <w:placeholder>
                <w:docPart w:val="B8F6F852D1F74CC0946C6E136536E24A"/>
              </w:placeholder>
              <w:showingPlcHdr/>
              <w:text/>
            </w:sdtPr>
            <w:sdtEndPr/>
            <w:sdtContent>
              <w:p w:rsidR="00466E39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466E39" w:rsidTr="00466E39">
        <w:trPr>
          <w:trHeight w:val="454"/>
          <w:jc w:val="center"/>
        </w:trPr>
        <w:tc>
          <w:tcPr>
            <w:tcW w:w="3590" w:type="dxa"/>
          </w:tcPr>
          <w:p w:rsidR="00466E39" w:rsidRDefault="003504B0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Subvention régionale</w:t>
            </w: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48406805"/>
              <w:placeholder>
                <w:docPart w:val="C788D2914E3348288A516A997DFF0E0B"/>
              </w:placeholder>
              <w:showingPlcHdr/>
              <w:text/>
            </w:sdtPr>
            <w:sdtEndPr/>
            <w:sdtContent>
              <w:p w:rsidR="00466E39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984774018"/>
              <w:placeholder>
                <w:docPart w:val="980DF6C954F54195820E5DAF7D07CFE1"/>
              </w:placeholder>
              <w:showingPlcHdr/>
              <w:text/>
            </w:sdtPr>
            <w:sdtEndPr/>
            <w:sdtContent>
              <w:p w:rsidR="00466E39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466E39" w:rsidTr="00466E39">
        <w:trPr>
          <w:trHeight w:val="454"/>
          <w:jc w:val="center"/>
        </w:trPr>
        <w:tc>
          <w:tcPr>
            <w:tcW w:w="3590" w:type="dxa"/>
          </w:tcPr>
          <w:p w:rsidR="00466E39" w:rsidRDefault="003504B0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Subvention Fédération ou organisme</w:t>
            </w: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142880224"/>
              <w:placeholder>
                <w:docPart w:val="4ACAC534B2C246508A45882522805171"/>
              </w:placeholder>
              <w:showingPlcHdr/>
              <w:text/>
            </w:sdtPr>
            <w:sdtEndPr/>
            <w:sdtContent>
              <w:p w:rsidR="00466E39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792323673"/>
              <w:placeholder>
                <w:docPart w:val="BA6CBB6B21C04BFDB0D436F76EEBA280"/>
              </w:placeholder>
              <w:showingPlcHdr/>
              <w:text/>
            </w:sdtPr>
            <w:sdtEndPr/>
            <w:sdtContent>
              <w:p w:rsidR="00466E39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466E39" w:rsidTr="00466E39">
        <w:trPr>
          <w:trHeight w:val="454"/>
          <w:jc w:val="center"/>
        </w:trPr>
        <w:tc>
          <w:tcPr>
            <w:tcW w:w="3590" w:type="dxa"/>
          </w:tcPr>
          <w:p w:rsidR="00466E39" w:rsidRDefault="003504B0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Autres subventions</w:t>
            </w: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494947997"/>
              <w:placeholder>
                <w:docPart w:val="8BE0A9A82CC0451EA1CEC44D6B108938"/>
              </w:placeholder>
              <w:showingPlcHdr/>
              <w:text/>
            </w:sdtPr>
            <w:sdtEndPr/>
            <w:sdtContent>
              <w:p w:rsidR="00466E39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766034057"/>
              <w:placeholder>
                <w:docPart w:val="0DD3CFB8E15940A0855828D05F92DF29"/>
              </w:placeholder>
              <w:showingPlcHdr/>
              <w:text/>
            </w:sdtPr>
            <w:sdtEndPr/>
            <w:sdtContent>
              <w:p w:rsidR="00466E39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3504B0" w:rsidTr="00466E39">
        <w:trPr>
          <w:trHeight w:val="454"/>
          <w:jc w:val="center"/>
        </w:trPr>
        <w:tc>
          <w:tcPr>
            <w:tcW w:w="3590" w:type="dxa"/>
          </w:tcPr>
          <w:p w:rsidR="003504B0" w:rsidRDefault="003504B0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Autofinancement</w:t>
            </w: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549997546"/>
              <w:placeholder>
                <w:docPart w:val="F8652029FA304B57884083C4B45130EB"/>
              </w:placeholder>
              <w:showingPlcHdr/>
              <w:text/>
            </w:sdtPr>
            <w:sdtEndPr/>
            <w:sdtContent>
              <w:p w:rsidR="003504B0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531226602"/>
              <w:placeholder>
                <w:docPart w:val="9100EB09E919406680974B5343FE9B4A"/>
              </w:placeholder>
              <w:showingPlcHdr/>
              <w:text/>
            </w:sdtPr>
            <w:sdtEndPr/>
            <w:sdtContent>
              <w:p w:rsidR="003504B0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3504B0" w:rsidTr="00466E39">
        <w:trPr>
          <w:trHeight w:val="454"/>
          <w:jc w:val="center"/>
        </w:trPr>
        <w:tc>
          <w:tcPr>
            <w:tcW w:w="3590" w:type="dxa"/>
          </w:tcPr>
          <w:p w:rsidR="003504B0" w:rsidRDefault="003504B0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Autres</w:t>
            </w: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781881749"/>
              <w:placeholder>
                <w:docPart w:val="B5D647DEE9AF4548A2B8EF691DDB5B4F"/>
              </w:placeholder>
              <w:showingPlcHdr/>
              <w:text/>
            </w:sdtPr>
            <w:sdtEndPr/>
            <w:sdtContent>
              <w:p w:rsidR="003504B0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040190447"/>
              <w:placeholder>
                <w:docPart w:val="BF136D0DA62C46678136EE5A18CAEFCA"/>
              </w:placeholder>
              <w:showingPlcHdr/>
              <w:text/>
            </w:sdtPr>
            <w:sdtEndPr/>
            <w:sdtContent>
              <w:p w:rsidR="003504B0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3504B0" w:rsidTr="00466E39">
        <w:trPr>
          <w:trHeight w:val="454"/>
          <w:jc w:val="center"/>
        </w:trPr>
        <w:tc>
          <w:tcPr>
            <w:tcW w:w="3590" w:type="dxa"/>
          </w:tcPr>
          <w:p w:rsidR="003504B0" w:rsidRDefault="003504B0" w:rsidP="003504B0">
            <w:pPr>
              <w:tabs>
                <w:tab w:val="left" w:pos="3402"/>
              </w:tabs>
              <w:jc w:val="right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TOTAL</w:t>
            </w: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529457152"/>
              <w:placeholder>
                <w:docPart w:val="99712497A9524D029B9C620DB2E27725"/>
              </w:placeholder>
              <w:showingPlcHdr/>
              <w:text/>
            </w:sdtPr>
            <w:sdtEndPr/>
            <w:sdtContent>
              <w:p w:rsidR="003504B0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800758604"/>
              <w:placeholder>
                <w:docPart w:val="2D9D98191605480EB9256CDBB9DF04D4"/>
              </w:placeholder>
              <w:showingPlcHdr/>
              <w:text/>
            </w:sdtPr>
            <w:sdtEndPr/>
            <w:sdtContent>
              <w:p w:rsidR="003504B0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</w:tbl>
    <w:p w:rsidR="003504B0" w:rsidRDefault="003504B0" w:rsidP="007A08C7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3504B0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sz w:val="52"/>
          <w:szCs w:val="52"/>
        </w:rPr>
      </w:pPr>
    </w:p>
    <w:p w:rsidR="003504B0" w:rsidRDefault="003504B0" w:rsidP="003504B0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sz w:val="52"/>
          <w:szCs w:val="52"/>
        </w:rPr>
      </w:pPr>
      <w:r>
        <w:rPr>
          <w:rFonts w:ascii="Urbanist" w:hAnsi="Urbanist" w:cs="Urbanis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2F4081C" wp14:editId="16E81DAD">
                <wp:simplePos x="0" y="0"/>
                <wp:positionH relativeFrom="margin">
                  <wp:posOffset>-240030</wp:posOffset>
                </wp:positionH>
                <wp:positionV relativeFrom="page">
                  <wp:posOffset>886385</wp:posOffset>
                </wp:positionV>
                <wp:extent cx="6207125" cy="487045"/>
                <wp:effectExtent l="0" t="0" r="3175" b="8255"/>
                <wp:wrapNone/>
                <wp:docPr id="36" name="Rectangle : coins arrondi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125" cy="48704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BD4F3C" id="Rectangle : coins arrondis 36" o:spid="_x0000_s1026" style="position:absolute;margin-left:-18.9pt;margin-top:69.8pt;width:488.75pt;height:38.35pt;z-index:-251642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" fillcolor="#2295d3 [3207]" stroked="f">
                <v:fill opacity="32896f"/>
                <w10:wrap anchorx="margin" anchory="page"/>
              </v:roundrect>
            </w:pict>
          </mc:Fallback>
        </mc:AlternateContent>
      </w:r>
      <w:r w:rsidRPr="003504B0">
        <w:rPr>
          <w:rFonts w:ascii="Urbanist" w:hAnsi="Urbanist" w:cs="Urbanist"/>
          <w:sz w:val="52"/>
          <w:szCs w:val="52"/>
        </w:rPr>
        <w:t>AUTRES RECETTES</w:t>
      </w:r>
    </w:p>
    <w:p w:rsidR="003504B0" w:rsidRDefault="003504B0" w:rsidP="003504B0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5386"/>
        <w:gridCol w:w="5387"/>
      </w:tblGrid>
      <w:tr w:rsidR="003504B0" w:rsidTr="00F75608">
        <w:trPr>
          <w:jc w:val="center"/>
        </w:trPr>
        <w:tc>
          <w:tcPr>
            <w:tcW w:w="5386" w:type="dxa"/>
          </w:tcPr>
          <w:p w:rsidR="003504B0" w:rsidRDefault="00285056" w:rsidP="00285056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Origines</w:t>
            </w:r>
          </w:p>
        </w:tc>
        <w:tc>
          <w:tcPr>
            <w:tcW w:w="5387" w:type="dxa"/>
          </w:tcPr>
          <w:p w:rsidR="003504B0" w:rsidRDefault="00285056" w:rsidP="00285056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Montant</w:t>
            </w:r>
          </w:p>
        </w:tc>
      </w:tr>
      <w:tr w:rsidR="003504B0" w:rsidTr="00F75608">
        <w:trPr>
          <w:jc w:val="center"/>
        </w:trPr>
        <w:tc>
          <w:tcPr>
            <w:tcW w:w="538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536389881"/>
              <w:placeholder>
                <w:docPart w:val="8D3B57766ECF466AA4276457BF6D7023"/>
              </w:placeholder>
              <w:showingPlcHdr/>
              <w:text/>
            </w:sdtPr>
            <w:sdtEndPr/>
            <w:sdtContent>
              <w:p w:rsidR="003504B0" w:rsidRPr="00523195" w:rsidRDefault="00523195" w:rsidP="003504B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607347439"/>
              <w:placeholder>
                <w:docPart w:val="0DF235B35B094B7DBE07C21D0E0C9876"/>
              </w:placeholder>
              <w:showingPlcHdr/>
              <w:text/>
            </w:sdtPr>
            <w:sdtEndPr/>
            <w:sdtContent>
              <w:p w:rsidR="003504B0" w:rsidRPr="00523195" w:rsidRDefault="00523195" w:rsidP="003504B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3504B0" w:rsidTr="00F75608">
        <w:trPr>
          <w:jc w:val="center"/>
        </w:trPr>
        <w:tc>
          <w:tcPr>
            <w:tcW w:w="538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412704053"/>
              <w:placeholder>
                <w:docPart w:val="4D10B6485429401E904C4FC9B3FAD407"/>
              </w:placeholder>
              <w:showingPlcHdr/>
              <w:text/>
            </w:sdtPr>
            <w:sdtEndPr/>
            <w:sdtContent>
              <w:p w:rsidR="003504B0" w:rsidRPr="00523195" w:rsidRDefault="00523195" w:rsidP="003504B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952745151"/>
              <w:placeholder>
                <w:docPart w:val="71A8E543B2154195973D02768D53827C"/>
              </w:placeholder>
              <w:showingPlcHdr/>
              <w:text/>
            </w:sdtPr>
            <w:sdtEndPr/>
            <w:sdtContent>
              <w:p w:rsidR="003504B0" w:rsidRPr="00523195" w:rsidRDefault="00523195" w:rsidP="003504B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</w:tbl>
    <w:p w:rsidR="003504B0" w:rsidRDefault="00F75608" w:rsidP="003504B0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  <w:r>
        <w:rPr>
          <w:rFonts w:ascii="Urbanist" w:hAnsi="Urbanist" w:cs="Urbanist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2CF9DDD" wp14:editId="71E7CB5C">
                <wp:simplePos x="0" y="0"/>
                <wp:positionH relativeFrom="margin">
                  <wp:posOffset>-239395</wp:posOffset>
                </wp:positionH>
                <wp:positionV relativeFrom="page">
                  <wp:posOffset>2143835</wp:posOffset>
                </wp:positionV>
                <wp:extent cx="6207125" cy="487045"/>
                <wp:effectExtent l="0" t="0" r="3175" b="8255"/>
                <wp:wrapNone/>
                <wp:docPr id="37" name="Rectangle :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125" cy="48704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75329D" id="Rectangle : coins arrondis 37" o:spid="_x0000_s1026" style="position:absolute;margin-left:-18.85pt;margin-top:168.8pt;width:488.75pt;height:38.35pt;z-index:-251640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" fillcolor="#2295d3 [3207]" stroked="f">
                <v:fill opacity="32896f"/>
                <w10:wrap anchorx="margin" anchory="page"/>
              </v:roundrect>
            </w:pict>
          </mc:Fallback>
        </mc:AlternateContent>
      </w:r>
    </w:p>
    <w:p w:rsidR="00060355" w:rsidRDefault="00060355" w:rsidP="00060355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sz w:val="52"/>
          <w:szCs w:val="52"/>
        </w:rPr>
      </w:pPr>
      <w:r w:rsidRPr="00060355">
        <w:rPr>
          <w:rFonts w:ascii="Urbanist" w:hAnsi="Urbanist" w:cs="Urbanist"/>
          <w:sz w:val="52"/>
          <w:szCs w:val="52"/>
        </w:rPr>
        <w:t>BUDGET PREVISIONNEL</w:t>
      </w:r>
    </w:p>
    <w:p w:rsidR="00060355" w:rsidRDefault="00060355" w:rsidP="00060355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5386"/>
        <w:gridCol w:w="5387"/>
      </w:tblGrid>
      <w:tr w:rsidR="00060355" w:rsidTr="00060355">
        <w:trPr>
          <w:trHeight w:val="454"/>
          <w:jc w:val="center"/>
        </w:trPr>
        <w:tc>
          <w:tcPr>
            <w:tcW w:w="10773" w:type="dxa"/>
            <w:gridSpan w:val="2"/>
            <w:shd w:val="clear" w:color="auto" w:fill="FFC000"/>
          </w:tcPr>
          <w:p w:rsidR="00060355" w:rsidRPr="00060355" w:rsidRDefault="00060355" w:rsidP="00060355">
            <w:pPr>
              <w:tabs>
                <w:tab w:val="left" w:pos="3402"/>
              </w:tabs>
              <w:jc w:val="center"/>
              <w:rPr>
                <w:rFonts w:ascii="Urbanist" w:hAnsi="Urbanist" w:cs="Urbanist"/>
                <w:b/>
              </w:rPr>
            </w:pPr>
            <w:r w:rsidRPr="00060355">
              <w:rPr>
                <w:rFonts w:ascii="Urbanist" w:hAnsi="Urbanist" w:cs="Urbanist"/>
                <w:b/>
              </w:rPr>
              <w:t>DEPENSES</w:t>
            </w:r>
          </w:p>
        </w:tc>
      </w:tr>
      <w:tr w:rsidR="00060355" w:rsidTr="00F75608">
        <w:trPr>
          <w:trHeight w:val="207"/>
          <w:jc w:val="center"/>
        </w:trPr>
        <w:tc>
          <w:tcPr>
            <w:tcW w:w="5386" w:type="dxa"/>
          </w:tcPr>
          <w:p w:rsidR="00060355" w:rsidRDefault="00060355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5387" w:type="dxa"/>
          </w:tcPr>
          <w:p w:rsidR="00060355" w:rsidRDefault="00060355" w:rsidP="00060355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2025</w:t>
            </w:r>
          </w:p>
        </w:tc>
      </w:tr>
      <w:tr w:rsidR="00060355" w:rsidTr="00060355">
        <w:trPr>
          <w:trHeight w:val="454"/>
          <w:jc w:val="center"/>
        </w:trPr>
        <w:tc>
          <w:tcPr>
            <w:tcW w:w="5386" w:type="dxa"/>
          </w:tcPr>
          <w:p w:rsidR="00060355" w:rsidRDefault="00060355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Fonctionnement courant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763032719"/>
              <w:placeholder>
                <w:docPart w:val="3E01C5ABEC9A4C0180FB16E4F8896620"/>
              </w:placeholder>
              <w:showingPlcHdr/>
              <w:text/>
            </w:sdtPr>
            <w:sdtEndPr/>
            <w:sdtContent>
              <w:p w:rsidR="00060355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060355" w:rsidTr="00060355">
        <w:trPr>
          <w:trHeight w:val="454"/>
          <w:jc w:val="center"/>
        </w:trPr>
        <w:tc>
          <w:tcPr>
            <w:tcW w:w="5386" w:type="dxa"/>
          </w:tcPr>
          <w:p w:rsidR="00060355" w:rsidRDefault="00060355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Personnels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79142946"/>
              <w:placeholder>
                <w:docPart w:val="CC04B31B13ED4B868378ED34E014EF49"/>
              </w:placeholder>
              <w:showingPlcHdr/>
              <w:text/>
            </w:sdtPr>
            <w:sdtEndPr/>
            <w:sdtContent>
              <w:p w:rsidR="00060355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060355" w:rsidTr="00060355">
        <w:trPr>
          <w:trHeight w:val="454"/>
          <w:jc w:val="center"/>
        </w:trPr>
        <w:tc>
          <w:tcPr>
            <w:tcW w:w="5386" w:type="dxa"/>
          </w:tcPr>
          <w:p w:rsidR="00060355" w:rsidRDefault="00060355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Frais de gestion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191799851"/>
              <w:placeholder>
                <w:docPart w:val="5726D67058CE4FEE9706C323C8817DDA"/>
              </w:placeholder>
              <w:showingPlcHdr/>
              <w:text/>
            </w:sdtPr>
            <w:sdtEndPr/>
            <w:sdtContent>
              <w:p w:rsidR="00060355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060355" w:rsidTr="00060355">
        <w:trPr>
          <w:trHeight w:val="454"/>
          <w:jc w:val="center"/>
        </w:trPr>
        <w:tc>
          <w:tcPr>
            <w:tcW w:w="5386" w:type="dxa"/>
          </w:tcPr>
          <w:p w:rsidR="00060355" w:rsidRDefault="00060355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Manifestations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158228518"/>
              <w:placeholder>
                <w:docPart w:val="32E901EE9D7B47B284FBF331D30FEC77"/>
              </w:placeholder>
              <w:showingPlcHdr/>
              <w:text/>
            </w:sdtPr>
            <w:sdtEndPr/>
            <w:sdtContent>
              <w:p w:rsidR="00060355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060355" w:rsidTr="00060355">
        <w:trPr>
          <w:trHeight w:val="454"/>
          <w:jc w:val="center"/>
        </w:trPr>
        <w:tc>
          <w:tcPr>
            <w:tcW w:w="5386" w:type="dxa"/>
          </w:tcPr>
          <w:p w:rsidR="00060355" w:rsidRDefault="00060355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Investissements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3342530"/>
              <w:placeholder>
                <w:docPart w:val="F7FA8B37E7164E5189EF903D2616E446"/>
              </w:placeholder>
              <w:showingPlcHdr/>
              <w:text/>
            </w:sdtPr>
            <w:sdtEndPr/>
            <w:sdtContent>
              <w:p w:rsidR="00060355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060355" w:rsidTr="00060355">
        <w:trPr>
          <w:trHeight w:val="454"/>
          <w:jc w:val="center"/>
        </w:trPr>
        <w:tc>
          <w:tcPr>
            <w:tcW w:w="5386" w:type="dxa"/>
          </w:tcPr>
          <w:p w:rsidR="00060355" w:rsidRDefault="00060355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Publicité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843539181"/>
              <w:placeholder>
                <w:docPart w:val="CFD2563048C44C98AA2104D17F12D1FD"/>
              </w:placeholder>
              <w:showingPlcHdr/>
              <w:text/>
            </w:sdtPr>
            <w:sdtEndPr/>
            <w:sdtContent>
              <w:p w:rsidR="00060355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060355" w:rsidTr="00060355">
        <w:trPr>
          <w:trHeight w:val="454"/>
          <w:jc w:val="center"/>
        </w:trPr>
        <w:tc>
          <w:tcPr>
            <w:tcW w:w="5386" w:type="dxa"/>
          </w:tcPr>
          <w:p w:rsidR="00060355" w:rsidRDefault="00060355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Autres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526482075"/>
              <w:placeholder>
                <w:docPart w:val="0C2E7907218C4357947E147890023369"/>
              </w:placeholder>
              <w:showingPlcHdr/>
              <w:text/>
            </w:sdtPr>
            <w:sdtEndPr/>
            <w:sdtContent>
              <w:p w:rsidR="00060355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060355" w:rsidTr="00060355">
        <w:trPr>
          <w:trHeight w:val="454"/>
          <w:jc w:val="center"/>
        </w:trPr>
        <w:tc>
          <w:tcPr>
            <w:tcW w:w="5386" w:type="dxa"/>
          </w:tcPr>
          <w:p w:rsidR="00060355" w:rsidRDefault="00060355" w:rsidP="00060355">
            <w:pPr>
              <w:tabs>
                <w:tab w:val="left" w:pos="3402"/>
              </w:tabs>
              <w:jc w:val="right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TOTAL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468820349"/>
              <w:placeholder>
                <w:docPart w:val="95036591334A4EB5A3809B70AF5AE235"/>
              </w:placeholder>
              <w:showingPlcHdr/>
              <w:text/>
            </w:sdtPr>
            <w:sdtEndPr/>
            <w:sdtContent>
              <w:p w:rsidR="00060355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</w:tbl>
    <w:p w:rsidR="00060355" w:rsidRDefault="00060355" w:rsidP="00F75608">
      <w:pPr>
        <w:tabs>
          <w:tab w:val="left" w:pos="3628"/>
        </w:tabs>
        <w:spacing w:after="0" w:line="240" w:lineRule="auto"/>
        <w:rPr>
          <w:rFonts w:ascii="Urbanist" w:hAnsi="Urbanist" w:cs="Urbanist"/>
        </w:rPr>
      </w:pP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5386"/>
        <w:gridCol w:w="5387"/>
      </w:tblGrid>
      <w:tr w:rsidR="00F75608" w:rsidTr="00E52E26">
        <w:trPr>
          <w:trHeight w:val="454"/>
          <w:jc w:val="center"/>
        </w:trPr>
        <w:tc>
          <w:tcPr>
            <w:tcW w:w="10773" w:type="dxa"/>
            <w:gridSpan w:val="2"/>
            <w:shd w:val="clear" w:color="auto" w:fill="17AB8E" w:themeFill="accent5"/>
          </w:tcPr>
          <w:p w:rsidR="00F75608" w:rsidRPr="00F75608" w:rsidRDefault="00F75608" w:rsidP="00F75608">
            <w:pPr>
              <w:tabs>
                <w:tab w:val="left" w:pos="3402"/>
              </w:tabs>
              <w:jc w:val="center"/>
              <w:rPr>
                <w:rFonts w:ascii="Urbanist" w:hAnsi="Urbanist" w:cs="Urbanist"/>
                <w:b/>
              </w:rPr>
            </w:pPr>
            <w:r w:rsidRPr="00F75608">
              <w:rPr>
                <w:rFonts w:ascii="Urbanist" w:hAnsi="Urbanist" w:cs="Urbanist"/>
                <w:b/>
              </w:rPr>
              <w:t>RECETTES</w:t>
            </w:r>
          </w:p>
        </w:tc>
      </w:tr>
      <w:tr w:rsidR="00F75608" w:rsidTr="00F75608">
        <w:trPr>
          <w:trHeight w:val="289"/>
          <w:jc w:val="center"/>
        </w:trPr>
        <w:tc>
          <w:tcPr>
            <w:tcW w:w="5386" w:type="dxa"/>
          </w:tcPr>
          <w:p w:rsidR="00F75608" w:rsidRDefault="00F75608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5387" w:type="dxa"/>
          </w:tcPr>
          <w:p w:rsidR="00F75608" w:rsidRDefault="00F75608" w:rsidP="00F75608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2025</w:t>
            </w:r>
          </w:p>
        </w:tc>
      </w:tr>
      <w:tr w:rsidR="00F75608" w:rsidTr="00F75608">
        <w:trPr>
          <w:trHeight w:val="454"/>
          <w:jc w:val="center"/>
        </w:trPr>
        <w:tc>
          <w:tcPr>
            <w:tcW w:w="5386" w:type="dxa"/>
          </w:tcPr>
          <w:p w:rsidR="00F75608" w:rsidRDefault="00F75608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Cotisations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756936396"/>
              <w:placeholder>
                <w:docPart w:val="291A4FBE6904438AB5FA4858FAE6A903"/>
              </w:placeholder>
              <w:showingPlcHdr/>
              <w:text/>
            </w:sdtPr>
            <w:sdtEndPr/>
            <w:sdtContent>
              <w:p w:rsidR="00F75608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75608" w:rsidTr="00F75608">
        <w:trPr>
          <w:trHeight w:val="454"/>
          <w:jc w:val="center"/>
        </w:trPr>
        <w:tc>
          <w:tcPr>
            <w:tcW w:w="5386" w:type="dxa"/>
          </w:tcPr>
          <w:p w:rsidR="00F75608" w:rsidRDefault="00F75608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Subvention Mairie des Pieux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36096751"/>
              <w:placeholder>
                <w:docPart w:val="8703375D75DA44A09888879A612E0B0D"/>
              </w:placeholder>
              <w:showingPlcHdr/>
              <w:text/>
            </w:sdtPr>
            <w:sdtEndPr/>
            <w:sdtContent>
              <w:p w:rsidR="00F75608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75608" w:rsidTr="00F75608">
        <w:trPr>
          <w:trHeight w:val="454"/>
          <w:jc w:val="center"/>
        </w:trPr>
        <w:tc>
          <w:tcPr>
            <w:tcW w:w="5386" w:type="dxa"/>
          </w:tcPr>
          <w:p w:rsidR="00F75608" w:rsidRDefault="00F75608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Subvention départementale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186095276"/>
              <w:placeholder>
                <w:docPart w:val="570B4D2E1C53486B8992E049DD7C7C6E"/>
              </w:placeholder>
              <w:showingPlcHdr/>
              <w:text/>
            </w:sdtPr>
            <w:sdtEndPr/>
            <w:sdtContent>
              <w:p w:rsidR="00F75608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75608" w:rsidTr="00F75608">
        <w:trPr>
          <w:trHeight w:val="454"/>
          <w:jc w:val="center"/>
        </w:trPr>
        <w:tc>
          <w:tcPr>
            <w:tcW w:w="5386" w:type="dxa"/>
          </w:tcPr>
          <w:p w:rsidR="00F75608" w:rsidRDefault="00F75608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Subvention régionale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711791226"/>
              <w:placeholder>
                <w:docPart w:val="188FF89F37DA4C1EA56F59011F92FF6C"/>
              </w:placeholder>
              <w:showingPlcHdr/>
              <w:text/>
            </w:sdtPr>
            <w:sdtEndPr/>
            <w:sdtContent>
              <w:p w:rsidR="00F75608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75608" w:rsidTr="00F75608">
        <w:trPr>
          <w:trHeight w:val="454"/>
          <w:jc w:val="center"/>
        </w:trPr>
        <w:tc>
          <w:tcPr>
            <w:tcW w:w="5386" w:type="dxa"/>
          </w:tcPr>
          <w:p w:rsidR="00F75608" w:rsidRDefault="00F75608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Subvention fédérale ou organisme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676425092"/>
              <w:placeholder>
                <w:docPart w:val="1E3E0DA1FBD24BA48DF7E52958B361CC"/>
              </w:placeholder>
              <w:showingPlcHdr/>
              <w:text/>
            </w:sdtPr>
            <w:sdtEndPr/>
            <w:sdtContent>
              <w:p w:rsidR="00F75608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75608" w:rsidTr="00F75608">
        <w:trPr>
          <w:trHeight w:val="454"/>
          <w:jc w:val="center"/>
        </w:trPr>
        <w:tc>
          <w:tcPr>
            <w:tcW w:w="5386" w:type="dxa"/>
          </w:tcPr>
          <w:p w:rsidR="00F75608" w:rsidRDefault="00F75608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Autres subventions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2101760117"/>
              <w:placeholder>
                <w:docPart w:val="CBB2423DC38A4381B784F0796C83CC7E"/>
              </w:placeholder>
              <w:showingPlcHdr/>
              <w:text/>
            </w:sdtPr>
            <w:sdtEndPr/>
            <w:sdtContent>
              <w:p w:rsidR="00F75608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75608" w:rsidTr="00F75608">
        <w:trPr>
          <w:trHeight w:val="454"/>
          <w:jc w:val="center"/>
        </w:trPr>
        <w:tc>
          <w:tcPr>
            <w:tcW w:w="5386" w:type="dxa"/>
          </w:tcPr>
          <w:p w:rsidR="00F75608" w:rsidRDefault="00F75608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Autofinancement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47580215"/>
              <w:placeholder>
                <w:docPart w:val="EEE60CDDE90A475483CCC6ED6D9A65B7"/>
              </w:placeholder>
              <w:showingPlcHdr/>
              <w:text/>
            </w:sdtPr>
            <w:sdtEndPr/>
            <w:sdtContent>
              <w:p w:rsidR="00F75608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75608" w:rsidTr="00F75608">
        <w:trPr>
          <w:trHeight w:val="454"/>
          <w:jc w:val="center"/>
        </w:trPr>
        <w:tc>
          <w:tcPr>
            <w:tcW w:w="5386" w:type="dxa"/>
          </w:tcPr>
          <w:p w:rsidR="00F75608" w:rsidRDefault="00F75608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Autres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587670252"/>
              <w:placeholder>
                <w:docPart w:val="C829A908FFB8472E9FC55D6461E2496B"/>
              </w:placeholder>
              <w:showingPlcHdr/>
              <w:text/>
            </w:sdtPr>
            <w:sdtEndPr/>
            <w:sdtContent>
              <w:p w:rsidR="00F75608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75608" w:rsidTr="00F75608">
        <w:trPr>
          <w:trHeight w:val="454"/>
          <w:jc w:val="center"/>
        </w:trPr>
        <w:tc>
          <w:tcPr>
            <w:tcW w:w="5386" w:type="dxa"/>
          </w:tcPr>
          <w:p w:rsidR="00F75608" w:rsidRDefault="00F75608" w:rsidP="00F75608">
            <w:pPr>
              <w:tabs>
                <w:tab w:val="left" w:pos="3402"/>
              </w:tabs>
              <w:jc w:val="right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TOTAL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2103605455"/>
              <w:placeholder>
                <w:docPart w:val="43147E6C2B4C430A962DA5BF5B222D78"/>
              </w:placeholder>
              <w:showingPlcHdr/>
              <w:text/>
            </w:sdtPr>
            <w:sdtEndPr/>
            <w:sdtContent>
              <w:p w:rsidR="00F75608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</w:tbl>
    <w:p w:rsidR="00F75608" w:rsidRDefault="00F75608" w:rsidP="00060355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sz w:val="52"/>
          <w:szCs w:val="52"/>
        </w:rPr>
      </w:pPr>
      <w:r>
        <w:rPr>
          <w:rFonts w:ascii="Urbanist" w:hAnsi="Urbanist" w:cs="Urbanis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3CAB3B0" wp14:editId="725C5A06">
                <wp:simplePos x="0" y="0"/>
                <wp:positionH relativeFrom="margin">
                  <wp:align>center</wp:align>
                </wp:positionH>
                <wp:positionV relativeFrom="page">
                  <wp:posOffset>887431</wp:posOffset>
                </wp:positionV>
                <wp:extent cx="6207125" cy="487045"/>
                <wp:effectExtent l="0" t="0" r="3175" b="8255"/>
                <wp:wrapNone/>
                <wp:docPr id="38" name="Rectangle :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125" cy="48704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ED5D50" id="Rectangle : coins arrondis 38" o:spid="_x0000_s1026" style="position:absolute;margin-left:0;margin-top:69.9pt;width:488.75pt;height:38.35pt;z-index:-2516387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" fillcolor="#2295d3 [3207]" stroked="f">
                <v:fill opacity="32896f"/>
                <w10:wrap anchorx="margin" anchory="page"/>
              </v:roundrect>
            </w:pict>
          </mc:Fallback>
        </mc:AlternateContent>
      </w:r>
      <w:r w:rsidRPr="00F75608">
        <w:rPr>
          <w:rFonts w:ascii="Urbanist" w:hAnsi="Urbanist" w:cs="Urbanist"/>
          <w:sz w:val="52"/>
          <w:szCs w:val="52"/>
        </w:rPr>
        <w:t>OBSERVATIONS</w:t>
      </w: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  <w:sz w:val="52"/>
          <w:szCs w:val="52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  <w:r>
        <w:rPr>
          <w:rFonts w:ascii="Urbanist" w:hAnsi="Urbanist" w:cs="Urbanist"/>
        </w:rPr>
        <w:t>Vous pouvez joindre ici des précisions, des commentaires qui justifieraient votre demande :</w:t>
      </w: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523195" w:rsidRDefault="00523195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sdt>
      <w:sdtPr>
        <w:rPr>
          <w:rFonts w:ascii="Urbanist" w:hAnsi="Urbanist" w:cs="Urbanist"/>
          <w:sz w:val="18"/>
          <w:szCs w:val="18"/>
        </w:rPr>
        <w:id w:val="1352224282"/>
        <w:placeholder>
          <w:docPart w:val="0E6A0773140C465586AF75631A9A8046"/>
        </w:placeholder>
        <w:showingPlcHdr/>
        <w:text/>
      </w:sdtPr>
      <w:sdtEndPr/>
      <w:sdtContent>
        <w:p w:rsidR="00523195" w:rsidRDefault="00523195" w:rsidP="00523195">
          <w:pPr>
            <w:tabs>
              <w:tab w:val="left" w:pos="3402"/>
            </w:tabs>
            <w:spacing w:after="0" w:line="240" w:lineRule="auto"/>
            <w:rPr>
              <w:rFonts w:ascii="Urbanist" w:hAnsi="Urbanist" w:cs="Urbanist"/>
              <w:sz w:val="18"/>
              <w:szCs w:val="18"/>
            </w:rPr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sdtContent>
    </w:sdt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sz w:val="52"/>
          <w:szCs w:val="52"/>
        </w:rPr>
      </w:pPr>
      <w:r>
        <w:rPr>
          <w:rFonts w:ascii="Urbanist" w:hAnsi="Urbanist" w:cs="Urbanis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44EDE9C" wp14:editId="10BF0022">
                <wp:simplePos x="0" y="0"/>
                <wp:positionH relativeFrom="margin">
                  <wp:align>center</wp:align>
                </wp:positionH>
                <wp:positionV relativeFrom="page">
                  <wp:posOffset>906593</wp:posOffset>
                </wp:positionV>
                <wp:extent cx="6207125" cy="788894"/>
                <wp:effectExtent l="0" t="0" r="3175" b="0"/>
                <wp:wrapNone/>
                <wp:docPr id="39" name="Rectangle :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125" cy="78889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F6D44" id="Rectangle : coins arrondis 39" o:spid="_x0000_s1026" style="position:absolute;margin-left:0;margin-top:71.4pt;width:488.75pt;height:62.1pt;z-index:-2516367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" fillcolor="#2295d3 [3207]" stroked="f">
                <v:fill opacity="32896f"/>
                <w10:wrap anchorx="margin" anchory="page"/>
              </v:roundrect>
            </w:pict>
          </mc:Fallback>
        </mc:AlternateContent>
      </w:r>
      <w:r w:rsidRPr="00F75608">
        <w:rPr>
          <w:rFonts w:ascii="Urbanist" w:hAnsi="Urbanist" w:cs="Urbanist"/>
          <w:sz w:val="52"/>
          <w:szCs w:val="52"/>
        </w:rPr>
        <w:t>CALENDRIER PREVISIONNEL DE VOS MANIFESTATIONS DE 2025</w:t>
      </w: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  <w:r>
        <w:rPr>
          <w:rFonts w:ascii="Urbanist" w:hAnsi="Urbanist" w:cs="Urbanist"/>
        </w:rPr>
        <w:t xml:space="preserve">Nom de l’association : </w:t>
      </w: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1696"/>
        <w:gridCol w:w="2613"/>
        <w:gridCol w:w="2154"/>
        <w:gridCol w:w="2154"/>
        <w:gridCol w:w="2156"/>
      </w:tblGrid>
      <w:tr w:rsidR="00F75608" w:rsidTr="008B0A63">
        <w:trPr>
          <w:trHeight w:val="454"/>
          <w:jc w:val="center"/>
        </w:trPr>
        <w:tc>
          <w:tcPr>
            <w:tcW w:w="1696" w:type="dxa"/>
          </w:tcPr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613" w:type="dxa"/>
          </w:tcPr>
          <w:p w:rsidR="00F75608" w:rsidRDefault="00F75608" w:rsidP="00F75608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Date</w:t>
            </w:r>
          </w:p>
        </w:tc>
        <w:tc>
          <w:tcPr>
            <w:tcW w:w="2154" w:type="dxa"/>
          </w:tcPr>
          <w:p w:rsidR="00F75608" w:rsidRDefault="00F75608" w:rsidP="00F75608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Nom de l’événement</w:t>
            </w:r>
          </w:p>
        </w:tc>
        <w:tc>
          <w:tcPr>
            <w:tcW w:w="2154" w:type="dxa"/>
          </w:tcPr>
          <w:p w:rsidR="00F75608" w:rsidRDefault="00F75608" w:rsidP="00F75608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Descriptif</w:t>
            </w:r>
          </w:p>
        </w:tc>
        <w:tc>
          <w:tcPr>
            <w:tcW w:w="2156" w:type="dxa"/>
          </w:tcPr>
          <w:p w:rsidR="00F75608" w:rsidRDefault="00F75608" w:rsidP="00F75608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Lieu</w:t>
            </w:r>
          </w:p>
        </w:tc>
      </w:tr>
      <w:tr w:rsidR="00F75608" w:rsidTr="008B0A63">
        <w:trPr>
          <w:trHeight w:val="454"/>
          <w:jc w:val="center"/>
        </w:trPr>
        <w:tc>
          <w:tcPr>
            <w:tcW w:w="1696" w:type="dxa"/>
          </w:tcPr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EVENEMENT 1</w:t>
            </w: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613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124378013"/>
              <w:placeholder>
                <w:docPart w:val="D8B7B5885D8F455CB5EA71A9DF9A431A"/>
              </w:placeholder>
              <w:showingPlcHdr/>
              <w:text/>
            </w:sdtPr>
            <w:sdtEndPr/>
            <w:sdtContent>
              <w:p w:rsidR="00F75608" w:rsidRPr="00523195" w:rsidRDefault="00523195" w:rsidP="00F75608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392579191"/>
              <w:placeholder>
                <w:docPart w:val="0456C832584F43979306BDF3529858E9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642701895"/>
              <w:placeholder>
                <w:docPart w:val="DA4A73F9D3D043579133E1A687222049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703624567"/>
              <w:placeholder>
                <w:docPart w:val="3CDE52AB240E42A992E21C7A176B05FD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</w:tr>
      <w:tr w:rsidR="00F75608" w:rsidTr="008B0A63">
        <w:trPr>
          <w:trHeight w:val="454"/>
          <w:jc w:val="center"/>
        </w:trPr>
        <w:tc>
          <w:tcPr>
            <w:tcW w:w="1696" w:type="dxa"/>
          </w:tcPr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EVENEMENT 2</w:t>
            </w: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613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158766697"/>
              <w:placeholder>
                <w:docPart w:val="A3A37C4DDF0845D3B651C3B4064DEC8D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163740234"/>
              <w:placeholder>
                <w:docPart w:val="A7B1B7306240412DA0D815DC5013B09B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977138697"/>
              <w:placeholder>
                <w:docPart w:val="FDE458A8894E4B3FA38AADA828FD8DC1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30624400"/>
              <w:placeholder>
                <w:docPart w:val="12D9FB50498F4F7BB1BA1F76767ECEBE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</w:tr>
      <w:tr w:rsidR="00F75608" w:rsidTr="008B0A63">
        <w:trPr>
          <w:trHeight w:val="454"/>
          <w:jc w:val="center"/>
        </w:trPr>
        <w:tc>
          <w:tcPr>
            <w:tcW w:w="1696" w:type="dxa"/>
          </w:tcPr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EVENEMENT 3</w:t>
            </w: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613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020617378"/>
              <w:placeholder>
                <w:docPart w:val="F013B1A1E2C545B59EE64C0EC6D6946D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830028048"/>
              <w:placeholder>
                <w:docPart w:val="404E206A26514D79916ADBFFE8C6EABB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252475483"/>
              <w:placeholder>
                <w:docPart w:val="778980AA711A46E980C8E0D511035B68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770623382"/>
              <w:placeholder>
                <w:docPart w:val="9F22F5CB097B4402BC852CF8255749E0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</w:tr>
      <w:tr w:rsidR="00F75608" w:rsidTr="008B0A63">
        <w:trPr>
          <w:trHeight w:val="454"/>
          <w:jc w:val="center"/>
        </w:trPr>
        <w:tc>
          <w:tcPr>
            <w:tcW w:w="1696" w:type="dxa"/>
          </w:tcPr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EVENEMENT 4</w:t>
            </w: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613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126889588"/>
              <w:placeholder>
                <w:docPart w:val="71096D8F9A8B406A90C33C0A6F04010A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684820774"/>
              <w:placeholder>
                <w:docPart w:val="1C13568345F74ABD9CAF67E4EFED30A4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738142923"/>
              <w:placeholder>
                <w:docPart w:val="9E1FE2A9EA6143BC9A36153674A3DD60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065381273"/>
              <w:placeholder>
                <w:docPart w:val="218E0FB3AA5447069226D254192BF4F1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</w:tr>
      <w:tr w:rsidR="00F75608" w:rsidTr="008B0A63">
        <w:trPr>
          <w:trHeight w:val="454"/>
          <w:jc w:val="center"/>
        </w:trPr>
        <w:tc>
          <w:tcPr>
            <w:tcW w:w="1696" w:type="dxa"/>
          </w:tcPr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EVENEMENT 5</w:t>
            </w: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613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843238540"/>
              <w:placeholder>
                <w:docPart w:val="5F4F065109824A1EA2DD1E21383F2C7F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714260012"/>
              <w:placeholder>
                <w:docPart w:val="47156FFA7F3F45B5A58A5C8272E26D41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260597453"/>
              <w:placeholder>
                <w:docPart w:val="C13FD34819B34CBB831D4FCC55E0576F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964123137"/>
              <w:placeholder>
                <w:docPart w:val="4F3FB31C3C6E45D0B0F7B879490B80AD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</w:tr>
      <w:tr w:rsidR="00F75608" w:rsidTr="008B0A63">
        <w:trPr>
          <w:trHeight w:val="454"/>
          <w:jc w:val="center"/>
        </w:trPr>
        <w:tc>
          <w:tcPr>
            <w:tcW w:w="1696" w:type="dxa"/>
          </w:tcPr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EVENEMENT 6</w:t>
            </w: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613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308203254"/>
              <w:placeholder>
                <w:docPart w:val="CC0EF5F54B2A45489E4C15B35E0D2C09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83558817"/>
              <w:placeholder>
                <w:docPart w:val="63A2D65E78354870A72934D1C136F75D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071030694"/>
              <w:placeholder>
                <w:docPart w:val="3F5C3C6391B04E0A9985540809AA9CAD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115507540"/>
              <w:placeholder>
                <w:docPart w:val="F626E9E06D3340A2BD6E12E02BC490D1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</w:tr>
      <w:tr w:rsidR="00F75608" w:rsidTr="008B0A63">
        <w:trPr>
          <w:trHeight w:val="454"/>
          <w:jc w:val="center"/>
        </w:trPr>
        <w:tc>
          <w:tcPr>
            <w:tcW w:w="1696" w:type="dxa"/>
          </w:tcPr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EVENEMENT 7</w:t>
            </w: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613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767995576"/>
              <w:placeholder>
                <w:docPart w:val="0C604D7739C54795BC891355D0C69D25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088608355"/>
              <w:placeholder>
                <w:docPart w:val="C3E6D5A2AACE41278BE0A078C1010B22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368410369"/>
              <w:placeholder>
                <w:docPart w:val="88A951930240456FBCD32A817D98FB52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062626127"/>
              <w:placeholder>
                <w:docPart w:val="0D09028CDAEB45C2B2B3CBA4785EB5A7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</w:tr>
      <w:tr w:rsidR="00F75608" w:rsidTr="008B0A63">
        <w:trPr>
          <w:trHeight w:val="454"/>
          <w:jc w:val="center"/>
        </w:trPr>
        <w:tc>
          <w:tcPr>
            <w:tcW w:w="1696" w:type="dxa"/>
          </w:tcPr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EVENEMENT 8</w:t>
            </w: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613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889178799"/>
              <w:placeholder>
                <w:docPart w:val="EBD142C49DA346BCA06B15757F9CC43C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701009050"/>
              <w:placeholder>
                <w:docPart w:val="EB1BA920CD0E4C54A7C9E3F0FDF6BD04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264906342"/>
              <w:placeholder>
                <w:docPart w:val="149D55DDA2674AE19F96AA1D6819BF24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073577217"/>
              <w:placeholder>
                <w:docPart w:val="048BEC85F759400D84AC13EB0715D25F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</w:tr>
      <w:tr w:rsidR="00F75608" w:rsidTr="008B0A63">
        <w:trPr>
          <w:trHeight w:val="454"/>
          <w:jc w:val="center"/>
        </w:trPr>
        <w:tc>
          <w:tcPr>
            <w:tcW w:w="1696" w:type="dxa"/>
          </w:tcPr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EVENEMENT 9</w:t>
            </w: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613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633550184"/>
              <w:placeholder>
                <w:docPart w:val="6C9BBDD6AF97470E82AF187A0BC9B654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592132564"/>
              <w:placeholder>
                <w:docPart w:val="4920341CF98D4562952AADFC893E3D77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839923429"/>
              <w:placeholder>
                <w:docPart w:val="4F84031711774B41BA11C3FBE59672A5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931938368"/>
              <w:placeholder>
                <w:docPart w:val="C65B71C94D884D9CBACA9B27536BD104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</w:tr>
      <w:tr w:rsidR="00F75608" w:rsidTr="008B0A63">
        <w:trPr>
          <w:trHeight w:val="454"/>
          <w:jc w:val="center"/>
        </w:trPr>
        <w:tc>
          <w:tcPr>
            <w:tcW w:w="1696" w:type="dxa"/>
          </w:tcPr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EVENEMENT 10</w:t>
            </w: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613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218503441"/>
              <w:placeholder>
                <w:docPart w:val="9F20DD3B733141AC9566E774715600A3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955900704"/>
              <w:placeholder>
                <w:docPart w:val="39046201F4884E6CB8363E182303A55D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376580458"/>
              <w:placeholder>
                <w:docPart w:val="EE9D824079A54FF3A47E5DCB6A756027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537783460"/>
              <w:placeholder>
                <w:docPart w:val="F4B154567781493AA7FF7157EA443A4C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</w:tr>
    </w:tbl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sz w:val="52"/>
          <w:szCs w:val="52"/>
        </w:rPr>
      </w:pPr>
      <w:r>
        <w:rPr>
          <w:rFonts w:ascii="Urbanist" w:hAnsi="Urbanist" w:cs="Urbanis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B8EFDBC" wp14:editId="17A9094A">
                <wp:simplePos x="0" y="0"/>
                <wp:positionH relativeFrom="margin">
                  <wp:posOffset>-239395</wp:posOffset>
                </wp:positionH>
                <wp:positionV relativeFrom="page">
                  <wp:posOffset>866215</wp:posOffset>
                </wp:positionV>
                <wp:extent cx="6207125" cy="487045"/>
                <wp:effectExtent l="0" t="0" r="3175" b="8255"/>
                <wp:wrapNone/>
                <wp:docPr id="40" name="Rectangle :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125" cy="48704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3D6D7C" id="Rectangle : coins arrondis 40" o:spid="_x0000_s1026" style="position:absolute;margin-left:-18.85pt;margin-top:68.2pt;width:488.75pt;height:38.35pt;z-index:-251634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" fillcolor="#2295d3 [3207]" stroked="f">
                <v:fill opacity="32896f"/>
                <w10:wrap anchorx="margin" anchory="page"/>
              </v:roundrect>
            </w:pict>
          </mc:Fallback>
        </mc:AlternateContent>
      </w:r>
      <w:r w:rsidRPr="008B0A63">
        <w:rPr>
          <w:rFonts w:ascii="Urbanist" w:hAnsi="Urbanist" w:cs="Urbanist"/>
          <w:sz w:val="52"/>
          <w:szCs w:val="52"/>
        </w:rPr>
        <w:t>RELEVE D’IDENTITE BANCAIRE</w:t>
      </w: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 w:val="52"/>
          <w:szCs w:val="52"/>
        </w:rPr>
      </w:pPr>
    </w:p>
    <w:p w:rsidR="008B0A63" w:rsidRPr="00523195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 w:val="18"/>
          <w:szCs w:val="18"/>
        </w:rPr>
      </w:pPr>
      <w:r>
        <w:rPr>
          <w:rFonts w:ascii="Urbanist" w:hAnsi="Urbanist" w:cs="Urbanist"/>
        </w:rPr>
        <w:t xml:space="preserve">Association : </w:t>
      </w:r>
      <w:sdt>
        <w:sdtPr>
          <w:rPr>
            <w:rFonts w:ascii="Urbanist" w:hAnsi="Urbanist" w:cs="Urbanist"/>
            <w:sz w:val="18"/>
            <w:szCs w:val="18"/>
          </w:rPr>
          <w:id w:val="-486410582"/>
          <w:placeholder>
            <w:docPart w:val="9A2C7057605941CCA2485867D67247C5"/>
          </w:placeholder>
          <w:showingPlcHdr/>
          <w:text/>
        </w:sdtPr>
        <w:sdtEndPr/>
        <w:sdtContent>
          <w:r w:rsidR="00523195"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Pr="00523195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 w:val="18"/>
          <w:szCs w:val="18"/>
        </w:rPr>
      </w:pPr>
      <w:r>
        <w:rPr>
          <w:rFonts w:ascii="Urbanist" w:hAnsi="Urbanist" w:cs="Urbanist"/>
        </w:rPr>
        <w:t>Trésorier :</w:t>
      </w:r>
      <w:r w:rsidR="00523195">
        <w:rPr>
          <w:rFonts w:ascii="Urbanist" w:hAnsi="Urbanist" w:cs="Urbanist"/>
        </w:rPr>
        <w:t xml:space="preserve"> </w:t>
      </w:r>
      <w:sdt>
        <w:sdtPr>
          <w:rPr>
            <w:rFonts w:ascii="Urbanist" w:hAnsi="Urbanist" w:cs="Urbanist"/>
            <w:sz w:val="18"/>
            <w:szCs w:val="18"/>
          </w:rPr>
          <w:id w:val="1539544479"/>
          <w:placeholder>
            <w:docPart w:val="6EEF9D7FA7A245898197A5ED1A5C6853"/>
          </w:placeholder>
          <w:showingPlcHdr/>
          <w:text/>
        </w:sdtPr>
        <w:sdtEndPr/>
        <w:sdtContent>
          <w:r w:rsidR="00523195"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Pr="008B0A63" w:rsidRDefault="008B0A63" w:rsidP="008B0A63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i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i/>
        </w:rPr>
      </w:pPr>
      <w:r w:rsidRPr="008B0A63">
        <w:rPr>
          <w:rFonts w:ascii="Urbanist" w:hAnsi="Urbanist" w:cs="Urbanist"/>
          <w:i/>
        </w:rPr>
        <w:t>Coller ici le RIB</w:t>
      </w: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Pr="00523195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 w:val="18"/>
          <w:szCs w:val="18"/>
        </w:rPr>
      </w:pPr>
      <w:proofErr w:type="gramStart"/>
      <w:r>
        <w:rPr>
          <w:rFonts w:ascii="Urbanist" w:hAnsi="Urbanist" w:cs="Urbanist"/>
        </w:rPr>
        <w:t>Fait le</w:t>
      </w:r>
      <w:proofErr w:type="gramEnd"/>
      <w:r>
        <w:rPr>
          <w:rFonts w:ascii="Urbanist" w:hAnsi="Urbanist" w:cs="Urbanist"/>
        </w:rPr>
        <w:t xml:space="preserve"> : </w:t>
      </w:r>
      <w:sdt>
        <w:sdtPr>
          <w:rPr>
            <w:rFonts w:ascii="Urbanist" w:hAnsi="Urbanist" w:cs="Urbanist"/>
            <w:sz w:val="18"/>
            <w:szCs w:val="18"/>
          </w:rPr>
          <w:id w:val="2083331659"/>
          <w:placeholder>
            <w:docPart w:val="A7702620EAF649008377EE0BD1AFEA8F"/>
          </w:placeholder>
          <w:showingPlcHdr/>
          <w:text/>
        </w:sdtPr>
        <w:sdtEndPr/>
        <w:sdtContent>
          <w:r w:rsidR="00523195"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8B0A63" w:rsidRPr="00523195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 w:val="18"/>
          <w:szCs w:val="18"/>
        </w:rPr>
      </w:pPr>
      <w:r>
        <w:rPr>
          <w:rFonts w:ascii="Urbanist" w:hAnsi="Urbanist" w:cs="Urbanist"/>
        </w:rPr>
        <w:t xml:space="preserve">À : </w:t>
      </w:r>
      <w:sdt>
        <w:sdtPr>
          <w:rPr>
            <w:rFonts w:ascii="Urbanist" w:hAnsi="Urbanist" w:cs="Urbanist"/>
            <w:sz w:val="18"/>
            <w:szCs w:val="18"/>
          </w:rPr>
          <w:id w:val="1025452769"/>
          <w:placeholder>
            <w:docPart w:val="8B6CBBE85FC84E19AFB82F40B6282757"/>
          </w:placeholder>
          <w:showingPlcHdr/>
          <w:text/>
        </w:sdtPr>
        <w:sdtEndPr/>
        <w:sdtContent>
          <w:r w:rsidR="00523195"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8B0A63" w:rsidRPr="00523195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 w:val="18"/>
          <w:szCs w:val="18"/>
        </w:rPr>
      </w:pPr>
      <w:r>
        <w:rPr>
          <w:rFonts w:ascii="Urbanist" w:hAnsi="Urbanist" w:cs="Urbanist"/>
        </w:rPr>
        <w:t xml:space="preserve">Président(e) de l’association : </w:t>
      </w:r>
      <w:sdt>
        <w:sdtPr>
          <w:rPr>
            <w:rFonts w:ascii="Urbanist" w:hAnsi="Urbanist" w:cs="Urbanist"/>
            <w:sz w:val="18"/>
            <w:szCs w:val="18"/>
          </w:rPr>
          <w:id w:val="2036470472"/>
          <w:placeholder>
            <w:docPart w:val="6F2BF5848D244B61B10191E39B522B1E"/>
          </w:placeholder>
          <w:showingPlcHdr/>
          <w:text/>
        </w:sdtPr>
        <w:sdtEndPr/>
        <w:sdtContent>
          <w:r w:rsidR="00523195"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  <w:sectPr w:rsidR="008B0A63" w:rsidSect="00A153D6">
          <w:headerReference w:type="default" r:id="rId18"/>
          <w:pgSz w:w="11906" w:h="16838" w:code="9"/>
          <w:pgMar w:top="1440" w:right="1440" w:bottom="2520" w:left="1440" w:header="720" w:footer="864" w:gutter="0"/>
          <w:cols w:space="720"/>
          <w:docGrid w:linePitch="360"/>
        </w:sect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954ED9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07FF5B26" wp14:editId="6A586A8A">
            <wp:simplePos x="914400" y="1919542"/>
            <wp:positionH relativeFrom="margin">
              <wp:align>center</wp:align>
            </wp:positionH>
            <wp:positionV relativeFrom="margin">
              <wp:align>top</wp:align>
            </wp:positionV>
            <wp:extent cx="1308735" cy="1187450"/>
            <wp:effectExtent l="0" t="0" r="5715" b="0"/>
            <wp:wrapSquare wrapText="bothSides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Pr="008B0A63" w:rsidRDefault="008B0A63" w:rsidP="008B0A63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b/>
          <w:sz w:val="60"/>
          <w:szCs w:val="60"/>
        </w:rPr>
      </w:pPr>
      <w:r w:rsidRPr="008B0A63">
        <w:rPr>
          <w:rFonts w:ascii="Urbanist" w:hAnsi="Urbanist" w:cs="Urbanist"/>
          <w:b/>
          <w:sz w:val="60"/>
          <w:szCs w:val="60"/>
        </w:rPr>
        <w:t>DEMANDE DE SUBVENTION</w:t>
      </w:r>
    </w:p>
    <w:p w:rsidR="008B0A63" w:rsidRPr="008B0A63" w:rsidRDefault="008B0A63" w:rsidP="008B0A63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b/>
          <w:sz w:val="60"/>
          <w:szCs w:val="60"/>
        </w:rPr>
      </w:pPr>
      <w:r w:rsidRPr="008B0A63">
        <w:rPr>
          <w:rFonts w:ascii="Urbanist" w:hAnsi="Urbanist" w:cs="Urbanist"/>
          <w:b/>
          <w:sz w:val="60"/>
          <w:szCs w:val="60"/>
        </w:rPr>
        <w:t>DE FONCTIONNEMENT</w:t>
      </w:r>
    </w:p>
    <w:p w:rsidR="008B0A63" w:rsidRDefault="008B0A63" w:rsidP="008B0A63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b/>
          <w:sz w:val="60"/>
          <w:szCs w:val="60"/>
        </w:rPr>
      </w:pPr>
      <w:r w:rsidRPr="008B0A63">
        <w:rPr>
          <w:rFonts w:ascii="Urbanist" w:hAnsi="Urbanist" w:cs="Urbanist"/>
          <w:b/>
          <w:sz w:val="60"/>
          <w:szCs w:val="60"/>
        </w:rPr>
        <w:t>2025</w:t>
      </w: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b/>
          <w:sz w:val="60"/>
          <w:szCs w:val="60"/>
        </w:rPr>
      </w:pP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5386"/>
        <w:gridCol w:w="5387"/>
      </w:tblGrid>
      <w:tr w:rsidR="008B0A63" w:rsidTr="00E52E26">
        <w:trPr>
          <w:trHeight w:val="454"/>
          <w:jc w:val="center"/>
        </w:trPr>
        <w:tc>
          <w:tcPr>
            <w:tcW w:w="10773" w:type="dxa"/>
            <w:gridSpan w:val="2"/>
          </w:tcPr>
          <w:p w:rsidR="008B0A63" w:rsidRPr="00523195" w:rsidRDefault="008B0A63" w:rsidP="008B0A63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  <w:r>
              <w:rPr>
                <w:rFonts w:ascii="Urbanist" w:hAnsi="Urbanist" w:cs="Urbanist"/>
                <w:sz w:val="28"/>
                <w:szCs w:val="28"/>
              </w:rPr>
              <w:t>Association :</w:t>
            </w:r>
            <w:r w:rsidR="00523195" w:rsidRPr="00024417">
              <w:rPr>
                <w:rFonts w:ascii="Urbanist" w:hAnsi="Urbanist" w:cs="Urbanist"/>
                <w:sz w:val="18"/>
                <w:szCs w:val="18"/>
              </w:rPr>
              <w:t xml:space="preserve"> </w:t>
            </w:r>
            <w:sdt>
              <w:sdtPr>
                <w:rPr>
                  <w:rFonts w:ascii="Urbanist" w:hAnsi="Urbanist" w:cs="Urbanist"/>
                  <w:sz w:val="18"/>
                  <w:szCs w:val="18"/>
                </w:rPr>
                <w:id w:val="-854416666"/>
                <w:placeholder>
                  <w:docPart w:val="E2D2CDC5810546809E5E4A3B4E7CB882"/>
                </w:placeholder>
                <w:showingPlcHdr/>
                <w:text/>
              </w:sdtPr>
              <w:sdtEndPr/>
              <w:sdtContent>
                <w:r w:rsidR="00523195"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611312" w:rsidTr="00E52E26">
        <w:trPr>
          <w:trHeight w:val="454"/>
          <w:jc w:val="center"/>
        </w:trPr>
        <w:tc>
          <w:tcPr>
            <w:tcW w:w="10773" w:type="dxa"/>
            <w:gridSpan w:val="2"/>
          </w:tcPr>
          <w:p w:rsidR="00611312" w:rsidRPr="00523195" w:rsidRDefault="00611312" w:rsidP="008B0A63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  <w:r>
              <w:rPr>
                <w:rFonts w:ascii="Urbanist" w:hAnsi="Urbanist" w:cs="Urbanist"/>
                <w:sz w:val="28"/>
                <w:szCs w:val="28"/>
              </w:rPr>
              <w:t>Objectifs :</w:t>
            </w:r>
            <w:r w:rsidR="00523195">
              <w:rPr>
                <w:rFonts w:ascii="Urbanist" w:hAnsi="Urbanist" w:cs="Urbanist"/>
                <w:sz w:val="28"/>
                <w:szCs w:val="28"/>
              </w:rPr>
              <w:t xml:space="preserve"> </w:t>
            </w:r>
            <w:sdt>
              <w:sdtPr>
                <w:rPr>
                  <w:rFonts w:ascii="Urbanist" w:hAnsi="Urbanist" w:cs="Urbanist"/>
                  <w:sz w:val="18"/>
                  <w:szCs w:val="18"/>
                </w:rPr>
                <w:id w:val="-1465122892"/>
                <w:placeholder>
                  <w:docPart w:val="2B2876404CE94C2E94F5C5123828DFC1"/>
                </w:placeholder>
                <w:showingPlcHdr/>
                <w:text/>
              </w:sdtPr>
              <w:sdtEndPr/>
              <w:sdtContent>
                <w:r w:rsidR="00523195"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611312" w:rsidTr="00E52E26">
        <w:trPr>
          <w:trHeight w:val="454"/>
          <w:jc w:val="center"/>
        </w:trPr>
        <w:tc>
          <w:tcPr>
            <w:tcW w:w="10773" w:type="dxa"/>
            <w:gridSpan w:val="2"/>
          </w:tcPr>
          <w:p w:rsidR="00611312" w:rsidRPr="00611312" w:rsidRDefault="00611312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  <w:r>
              <w:rPr>
                <w:rFonts w:ascii="Urbanist" w:hAnsi="Urbanist" w:cs="Urbanist"/>
                <w:sz w:val="28"/>
                <w:szCs w:val="28"/>
              </w:rPr>
              <w:t xml:space="preserve">Nouvelle demande : </w:t>
            </w:r>
          </w:p>
        </w:tc>
      </w:tr>
      <w:tr w:rsidR="008B0A63" w:rsidTr="008B0A63">
        <w:trPr>
          <w:trHeight w:val="454"/>
          <w:jc w:val="center"/>
        </w:trPr>
        <w:tc>
          <w:tcPr>
            <w:tcW w:w="5386" w:type="dxa"/>
          </w:tcPr>
          <w:p w:rsidR="008B0A63" w:rsidRPr="00611312" w:rsidRDefault="00611312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  <w:r>
              <w:rPr>
                <w:rFonts w:ascii="Urbanist" w:hAnsi="Urbanist" w:cs="Urbanist"/>
                <w:sz w:val="28"/>
                <w:szCs w:val="28"/>
              </w:rPr>
              <w:t xml:space="preserve">Oui </w:t>
            </w:r>
            <w:sdt>
              <w:sdtPr>
                <w:rPr>
                  <w:rFonts w:ascii="Urbanist" w:hAnsi="Urbanist" w:cs="Urbanist"/>
                  <w:sz w:val="28"/>
                  <w:szCs w:val="28"/>
                </w:rPr>
                <w:id w:val="-88657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Urbanist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7" w:type="dxa"/>
          </w:tcPr>
          <w:p w:rsidR="008B0A63" w:rsidRPr="00611312" w:rsidRDefault="00611312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  <w:r>
              <w:rPr>
                <w:rFonts w:ascii="Urbanist" w:hAnsi="Urbanist" w:cs="Urbanist"/>
                <w:sz w:val="28"/>
                <w:szCs w:val="28"/>
              </w:rPr>
              <w:t>Non</w:t>
            </w:r>
            <w:sdt>
              <w:sdtPr>
                <w:rPr>
                  <w:rFonts w:ascii="Urbanist" w:hAnsi="Urbanist" w:cs="Urbanist"/>
                  <w:sz w:val="28"/>
                  <w:szCs w:val="28"/>
                </w:rPr>
                <w:id w:val="-95509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Urbanist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11312" w:rsidTr="00E52E26">
        <w:trPr>
          <w:trHeight w:val="454"/>
          <w:jc w:val="center"/>
        </w:trPr>
        <w:tc>
          <w:tcPr>
            <w:tcW w:w="10773" w:type="dxa"/>
            <w:gridSpan w:val="2"/>
          </w:tcPr>
          <w:p w:rsidR="00611312" w:rsidRPr="00611312" w:rsidRDefault="00611312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  <w:r>
              <w:rPr>
                <w:rFonts w:ascii="Urbanist" w:hAnsi="Urbanist" w:cs="Urbanist"/>
                <w:sz w:val="28"/>
                <w:szCs w:val="28"/>
              </w:rPr>
              <w:t>Renouvellement :</w:t>
            </w:r>
          </w:p>
        </w:tc>
      </w:tr>
      <w:tr w:rsidR="008B0A63" w:rsidTr="008B0A63">
        <w:trPr>
          <w:trHeight w:val="454"/>
          <w:jc w:val="center"/>
        </w:trPr>
        <w:tc>
          <w:tcPr>
            <w:tcW w:w="5386" w:type="dxa"/>
          </w:tcPr>
          <w:p w:rsidR="008B0A63" w:rsidRPr="00611312" w:rsidRDefault="00611312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  <w:r>
              <w:rPr>
                <w:rFonts w:ascii="Urbanist" w:hAnsi="Urbanist" w:cs="Urbanist"/>
                <w:sz w:val="28"/>
                <w:szCs w:val="28"/>
              </w:rPr>
              <w:t xml:space="preserve">Oui </w:t>
            </w:r>
            <w:sdt>
              <w:sdtPr>
                <w:rPr>
                  <w:rFonts w:ascii="Urbanist" w:hAnsi="Urbanist" w:cs="Urbanist"/>
                  <w:sz w:val="28"/>
                  <w:szCs w:val="28"/>
                </w:rPr>
                <w:id w:val="141698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Urbanist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7" w:type="dxa"/>
          </w:tcPr>
          <w:p w:rsidR="008B0A63" w:rsidRPr="00611312" w:rsidRDefault="00611312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  <w:r w:rsidRPr="00611312">
              <w:rPr>
                <w:rFonts w:ascii="Urbanist" w:hAnsi="Urbanist" w:cs="Urbanist"/>
                <w:sz w:val="28"/>
                <w:szCs w:val="28"/>
              </w:rPr>
              <w:t>Non</w:t>
            </w:r>
            <w:r>
              <w:rPr>
                <w:rFonts w:ascii="Urbanist" w:hAnsi="Urbanist" w:cs="Urbanist"/>
                <w:sz w:val="28"/>
                <w:szCs w:val="28"/>
              </w:rPr>
              <w:t xml:space="preserve"> </w:t>
            </w:r>
            <w:sdt>
              <w:sdtPr>
                <w:rPr>
                  <w:rFonts w:ascii="Urbanist" w:hAnsi="Urbanist" w:cs="Urbanist"/>
                  <w:sz w:val="28"/>
                  <w:szCs w:val="28"/>
                </w:rPr>
                <w:id w:val="-104845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Urbanist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11312" w:rsidTr="00E52E26">
        <w:trPr>
          <w:trHeight w:val="454"/>
          <w:jc w:val="center"/>
        </w:trPr>
        <w:tc>
          <w:tcPr>
            <w:tcW w:w="10773" w:type="dxa"/>
            <w:gridSpan w:val="2"/>
          </w:tcPr>
          <w:p w:rsidR="00611312" w:rsidRDefault="00611312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  <w:r>
              <w:rPr>
                <w:rFonts w:ascii="Urbanist" w:hAnsi="Urbanist" w:cs="Urbanist"/>
                <w:sz w:val="28"/>
                <w:szCs w:val="28"/>
              </w:rPr>
              <w:t>Montant de subvention de fonctionnement 2024</w:t>
            </w:r>
          </w:p>
          <w:p w:rsidR="00611312" w:rsidRDefault="00611312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</w:p>
          <w:p w:rsidR="00611312" w:rsidRPr="00523195" w:rsidRDefault="00611312" w:rsidP="008B0A63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  <w:r>
              <w:rPr>
                <w:rFonts w:ascii="Urbanist" w:hAnsi="Urbanist" w:cs="Urbanist"/>
                <w:sz w:val="28"/>
                <w:szCs w:val="28"/>
              </w:rPr>
              <w:t>Montant sollicité :</w:t>
            </w:r>
            <w:r w:rsidR="00523195">
              <w:rPr>
                <w:rFonts w:ascii="Urbanist" w:hAnsi="Urbanist" w:cs="Urbanist"/>
                <w:sz w:val="28"/>
                <w:szCs w:val="28"/>
              </w:rPr>
              <w:t xml:space="preserve"> </w:t>
            </w:r>
            <w:sdt>
              <w:sdtPr>
                <w:rPr>
                  <w:rFonts w:ascii="Urbanist" w:hAnsi="Urbanist" w:cs="Urbanist"/>
                  <w:sz w:val="18"/>
                  <w:szCs w:val="18"/>
                </w:rPr>
                <w:id w:val="-275649712"/>
                <w:placeholder>
                  <w:docPart w:val="74B3D878373D4DCDB97653C25758BC84"/>
                </w:placeholder>
                <w:showingPlcHdr/>
                <w:text/>
              </w:sdtPr>
              <w:sdtEndPr/>
              <w:sdtContent>
                <w:r w:rsidR="00523195"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  <w:p w:rsidR="00611312" w:rsidRDefault="00611312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</w:p>
          <w:p w:rsidR="00611312" w:rsidRPr="00523195" w:rsidRDefault="00611312" w:rsidP="008B0A63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  <w:r>
              <w:rPr>
                <w:rFonts w:ascii="Urbanist" w:hAnsi="Urbanist" w:cs="Urbanist"/>
                <w:sz w:val="28"/>
                <w:szCs w:val="28"/>
              </w:rPr>
              <w:t>Montant obtenu :</w:t>
            </w:r>
            <w:r w:rsidR="00523195" w:rsidRPr="00024417">
              <w:rPr>
                <w:rFonts w:ascii="Urbanist" w:hAnsi="Urbanist" w:cs="Urbanist"/>
                <w:sz w:val="18"/>
                <w:szCs w:val="18"/>
              </w:rPr>
              <w:t xml:space="preserve"> </w:t>
            </w:r>
            <w:sdt>
              <w:sdtPr>
                <w:rPr>
                  <w:rFonts w:ascii="Urbanist" w:hAnsi="Urbanist" w:cs="Urbanist"/>
                  <w:sz w:val="18"/>
                  <w:szCs w:val="18"/>
                </w:rPr>
                <w:id w:val="1424921120"/>
                <w:placeholder>
                  <w:docPart w:val="AD2D0781EA9B472BB1D2768D25C40ADD"/>
                </w:placeholder>
                <w:showingPlcHdr/>
                <w:text/>
              </w:sdtPr>
              <w:sdtEndPr/>
              <w:sdtContent>
                <w:r w:rsidR="00523195"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611312" w:rsidTr="00E52E26">
        <w:trPr>
          <w:trHeight w:val="454"/>
          <w:jc w:val="center"/>
        </w:trPr>
        <w:tc>
          <w:tcPr>
            <w:tcW w:w="10773" w:type="dxa"/>
            <w:gridSpan w:val="2"/>
          </w:tcPr>
          <w:p w:rsidR="00611312" w:rsidRPr="00523195" w:rsidRDefault="00611312" w:rsidP="008B0A63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  <w:r>
              <w:rPr>
                <w:rFonts w:ascii="Urbanist" w:hAnsi="Urbanist" w:cs="Urbanist"/>
                <w:sz w:val="28"/>
                <w:szCs w:val="28"/>
              </w:rPr>
              <w:t>Montant demandé pour 2025 :</w:t>
            </w:r>
            <w:r w:rsidR="00523195">
              <w:rPr>
                <w:rFonts w:ascii="Urbanist" w:hAnsi="Urbanist" w:cs="Urbanist"/>
                <w:sz w:val="28"/>
                <w:szCs w:val="28"/>
              </w:rPr>
              <w:t xml:space="preserve"> </w:t>
            </w:r>
            <w:sdt>
              <w:sdtPr>
                <w:rPr>
                  <w:rFonts w:ascii="Urbanist" w:hAnsi="Urbanist" w:cs="Urbanist"/>
                  <w:sz w:val="18"/>
                  <w:szCs w:val="18"/>
                </w:rPr>
                <w:id w:val="-369771713"/>
                <w:placeholder>
                  <w:docPart w:val="709DBC874F574C83B3B150DF2B6553BA"/>
                </w:placeholder>
                <w:showingPlcHdr/>
                <w:text/>
              </w:sdtPr>
              <w:sdtEndPr/>
              <w:sdtContent>
                <w:r w:rsidR="00523195"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</w:tbl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b/>
          <w:sz w:val="28"/>
          <w:szCs w:val="28"/>
        </w:rPr>
      </w:pPr>
    </w:p>
    <w:p w:rsidR="0038066D" w:rsidRDefault="0038066D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b/>
          <w:sz w:val="28"/>
          <w:szCs w:val="28"/>
        </w:rPr>
      </w:pPr>
    </w:p>
    <w:p w:rsidR="0038066D" w:rsidRPr="00523195" w:rsidRDefault="0038066D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 w:val="18"/>
          <w:szCs w:val="18"/>
        </w:rPr>
      </w:pPr>
      <w:proofErr w:type="gramStart"/>
      <w:r w:rsidRPr="0038066D">
        <w:rPr>
          <w:rFonts w:ascii="Urbanist" w:hAnsi="Urbanist" w:cs="Urbanist"/>
          <w:szCs w:val="28"/>
        </w:rPr>
        <w:t>Fait le</w:t>
      </w:r>
      <w:proofErr w:type="gramEnd"/>
      <w:r w:rsidRPr="0038066D">
        <w:rPr>
          <w:rFonts w:ascii="Urbanist" w:hAnsi="Urbanist" w:cs="Urbanist"/>
          <w:szCs w:val="28"/>
        </w:rPr>
        <w:t xml:space="preserve"> : </w:t>
      </w:r>
      <w:sdt>
        <w:sdtPr>
          <w:rPr>
            <w:rFonts w:ascii="Urbanist" w:hAnsi="Urbanist" w:cs="Urbanist"/>
            <w:sz w:val="18"/>
            <w:szCs w:val="18"/>
          </w:rPr>
          <w:id w:val="-1865969920"/>
          <w:placeholder>
            <w:docPart w:val="18A964D49ECE433DAEC7F1A5F820E70A"/>
          </w:placeholder>
          <w:showingPlcHdr/>
          <w:text/>
        </w:sdtPr>
        <w:sdtEndPr/>
        <w:sdtContent>
          <w:r w:rsidR="00523195"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38066D" w:rsidRPr="00523195" w:rsidRDefault="0038066D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 w:val="18"/>
          <w:szCs w:val="18"/>
        </w:rPr>
      </w:pPr>
      <w:r w:rsidRPr="0038066D">
        <w:rPr>
          <w:rFonts w:ascii="Urbanist" w:hAnsi="Urbanist" w:cs="Urbanist"/>
          <w:szCs w:val="28"/>
        </w:rPr>
        <w:t xml:space="preserve">À : </w:t>
      </w:r>
      <w:sdt>
        <w:sdtPr>
          <w:rPr>
            <w:rFonts w:ascii="Urbanist" w:hAnsi="Urbanist" w:cs="Urbanist"/>
            <w:sz w:val="18"/>
            <w:szCs w:val="18"/>
          </w:rPr>
          <w:id w:val="-521089108"/>
          <w:placeholder>
            <w:docPart w:val="66C418F179E14164A65A85D35D3C1A0E"/>
          </w:placeholder>
          <w:showingPlcHdr/>
          <w:text/>
        </w:sdtPr>
        <w:sdtEndPr/>
        <w:sdtContent>
          <w:r w:rsidR="00523195"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523195" w:rsidRDefault="0038066D" w:rsidP="00523195">
      <w:pPr>
        <w:tabs>
          <w:tab w:val="left" w:pos="3402"/>
        </w:tabs>
        <w:spacing w:after="0" w:line="240" w:lineRule="auto"/>
        <w:rPr>
          <w:rFonts w:ascii="Urbanist" w:hAnsi="Urbanist" w:cs="Urbanist"/>
          <w:sz w:val="18"/>
          <w:szCs w:val="18"/>
        </w:rPr>
      </w:pPr>
      <w:r w:rsidRPr="0038066D">
        <w:rPr>
          <w:rFonts w:ascii="Urbanist" w:hAnsi="Urbanist" w:cs="Urbanist"/>
          <w:szCs w:val="28"/>
        </w:rPr>
        <w:t>Président(e) de l’association :</w:t>
      </w:r>
      <w:r w:rsidR="00523195">
        <w:rPr>
          <w:rFonts w:ascii="Urbanist" w:hAnsi="Urbanist" w:cs="Urbanist"/>
          <w:szCs w:val="28"/>
        </w:rPr>
        <w:t xml:space="preserve"> </w:t>
      </w:r>
      <w:sdt>
        <w:sdtPr>
          <w:rPr>
            <w:rFonts w:ascii="Urbanist" w:hAnsi="Urbanist" w:cs="Urbanist"/>
            <w:sz w:val="18"/>
            <w:szCs w:val="18"/>
          </w:rPr>
          <w:id w:val="-1925557751"/>
          <w:placeholder>
            <w:docPart w:val="5230F57C36164579A17068396C0CF5D7"/>
          </w:placeholder>
          <w:showingPlcHdr/>
          <w:text/>
        </w:sdtPr>
        <w:sdtEndPr/>
        <w:sdtContent>
          <w:r w:rsidR="00523195"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38066D" w:rsidRDefault="0038066D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</w:p>
    <w:p w:rsidR="0038066D" w:rsidRDefault="0038066D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</w:p>
    <w:p w:rsidR="0038066D" w:rsidRDefault="0038066D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</w:p>
    <w:p w:rsidR="0038066D" w:rsidRDefault="0038066D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</w:p>
    <w:p w:rsidR="0038066D" w:rsidRDefault="00954ED9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08847" cy="1187765"/>
            <wp:effectExtent l="0" t="0" r="5715" b="0"/>
            <wp:wrapSquare wrapText="bothSides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847" cy="118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066D" w:rsidRDefault="0038066D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</w:p>
    <w:p w:rsidR="0038066D" w:rsidRDefault="0038066D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</w:p>
    <w:p w:rsidR="0038066D" w:rsidRDefault="0038066D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</w:p>
    <w:p w:rsidR="0038066D" w:rsidRDefault="0038066D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</w:p>
    <w:p w:rsidR="0038066D" w:rsidRDefault="0038066D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</w:p>
    <w:p w:rsidR="00E457C2" w:rsidRDefault="00E457C2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</w:p>
    <w:p w:rsidR="00E457C2" w:rsidRDefault="00E457C2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</w:p>
    <w:p w:rsidR="00E457C2" w:rsidRDefault="00E457C2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</w:p>
    <w:p w:rsidR="0038066D" w:rsidRDefault="0038066D" w:rsidP="0038066D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b/>
          <w:sz w:val="60"/>
          <w:szCs w:val="60"/>
        </w:rPr>
      </w:pPr>
      <w:r w:rsidRPr="008B0A63">
        <w:rPr>
          <w:rFonts w:ascii="Urbanist" w:hAnsi="Urbanist" w:cs="Urbanist"/>
          <w:b/>
          <w:sz w:val="60"/>
          <w:szCs w:val="60"/>
        </w:rPr>
        <w:t>DEMANDE DE SUBVENTION</w:t>
      </w:r>
      <w:r w:rsidR="00954ED9" w:rsidRPr="00954ED9">
        <w:t xml:space="preserve"> </w:t>
      </w:r>
    </w:p>
    <w:p w:rsidR="0038066D" w:rsidRPr="0038066D" w:rsidRDefault="0038066D" w:rsidP="0038066D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b/>
          <w:sz w:val="36"/>
          <w:szCs w:val="60"/>
        </w:rPr>
      </w:pPr>
      <w:r>
        <w:rPr>
          <w:rFonts w:ascii="Urbanist" w:hAnsi="Urbanist" w:cs="Urbanist"/>
          <w:b/>
          <w:sz w:val="36"/>
          <w:szCs w:val="60"/>
        </w:rPr>
        <w:t>EXCEPTIONNELLE À CARACTERE</w:t>
      </w:r>
    </w:p>
    <w:p w:rsidR="0038066D" w:rsidRPr="008B0A63" w:rsidRDefault="0038066D" w:rsidP="0038066D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b/>
          <w:sz w:val="60"/>
          <w:szCs w:val="60"/>
        </w:rPr>
      </w:pPr>
      <w:r>
        <w:rPr>
          <w:rFonts w:ascii="Urbanist" w:hAnsi="Urbanist" w:cs="Urbanist"/>
          <w:b/>
          <w:sz w:val="60"/>
          <w:szCs w:val="60"/>
        </w:rPr>
        <w:t>EVENEMENTIEL</w:t>
      </w:r>
    </w:p>
    <w:p w:rsidR="0038066D" w:rsidRDefault="0038066D" w:rsidP="0038066D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b/>
          <w:sz w:val="60"/>
          <w:szCs w:val="60"/>
        </w:rPr>
      </w:pPr>
      <w:r w:rsidRPr="008B0A63">
        <w:rPr>
          <w:rFonts w:ascii="Urbanist" w:hAnsi="Urbanist" w:cs="Urbanist"/>
          <w:b/>
          <w:sz w:val="60"/>
          <w:szCs w:val="60"/>
        </w:rPr>
        <w:t>2025</w:t>
      </w:r>
    </w:p>
    <w:p w:rsidR="0038066D" w:rsidRDefault="0038066D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</w:p>
    <w:p w:rsidR="0038066D" w:rsidRDefault="0038066D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5386"/>
        <w:gridCol w:w="5387"/>
      </w:tblGrid>
      <w:tr w:rsidR="0038066D" w:rsidTr="00E52E26">
        <w:trPr>
          <w:trHeight w:val="454"/>
          <w:jc w:val="center"/>
        </w:trPr>
        <w:tc>
          <w:tcPr>
            <w:tcW w:w="10773" w:type="dxa"/>
            <w:gridSpan w:val="2"/>
          </w:tcPr>
          <w:p w:rsidR="0038066D" w:rsidRPr="00523195" w:rsidRDefault="0038066D" w:rsidP="008B0A63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  <w:r w:rsidRPr="00954ED9">
              <w:rPr>
                <w:rFonts w:ascii="Urbanist" w:hAnsi="Urbanist" w:cs="Urbanist"/>
                <w:sz w:val="28"/>
                <w:szCs w:val="28"/>
              </w:rPr>
              <w:t>Association :</w:t>
            </w:r>
            <w:r w:rsidR="00523195" w:rsidRPr="00024417">
              <w:rPr>
                <w:rFonts w:ascii="Urbanist" w:hAnsi="Urbanist" w:cs="Urbanist"/>
                <w:sz w:val="18"/>
                <w:szCs w:val="18"/>
              </w:rPr>
              <w:t xml:space="preserve"> </w:t>
            </w:r>
            <w:sdt>
              <w:sdtPr>
                <w:rPr>
                  <w:rFonts w:ascii="Urbanist" w:hAnsi="Urbanist" w:cs="Urbanist"/>
                  <w:sz w:val="18"/>
                  <w:szCs w:val="18"/>
                </w:rPr>
                <w:id w:val="-707641690"/>
                <w:placeholder>
                  <w:docPart w:val="6C52D064344240E9935FE6E4B3235747"/>
                </w:placeholder>
                <w:showingPlcHdr/>
                <w:text/>
              </w:sdtPr>
              <w:sdtEndPr/>
              <w:sdtContent>
                <w:r w:rsidR="00523195"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38066D" w:rsidTr="00E52E26">
        <w:trPr>
          <w:trHeight w:val="454"/>
          <w:jc w:val="center"/>
        </w:trPr>
        <w:tc>
          <w:tcPr>
            <w:tcW w:w="10773" w:type="dxa"/>
            <w:gridSpan w:val="2"/>
          </w:tcPr>
          <w:p w:rsidR="0038066D" w:rsidRPr="00523195" w:rsidRDefault="0038066D" w:rsidP="008B0A63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  <w:r w:rsidRPr="00954ED9">
              <w:rPr>
                <w:rFonts w:ascii="Urbanist" w:hAnsi="Urbanist" w:cs="Urbanist"/>
                <w:sz w:val="28"/>
                <w:szCs w:val="28"/>
              </w:rPr>
              <w:t>Objectifs :</w:t>
            </w:r>
            <w:r w:rsidR="00523195">
              <w:rPr>
                <w:rFonts w:ascii="Urbanist" w:hAnsi="Urbanist" w:cs="Urbanist"/>
                <w:sz w:val="28"/>
                <w:szCs w:val="28"/>
              </w:rPr>
              <w:t xml:space="preserve"> </w:t>
            </w:r>
            <w:sdt>
              <w:sdtPr>
                <w:rPr>
                  <w:rFonts w:ascii="Urbanist" w:hAnsi="Urbanist" w:cs="Urbanist"/>
                  <w:sz w:val="18"/>
                  <w:szCs w:val="18"/>
                </w:rPr>
                <w:id w:val="495542282"/>
                <w:placeholder>
                  <w:docPart w:val="77B2FFAF2CE942E4BA1FBFF0396B854C"/>
                </w:placeholder>
                <w:showingPlcHdr/>
                <w:text/>
              </w:sdtPr>
              <w:sdtEndPr/>
              <w:sdtContent>
                <w:r w:rsidR="00523195"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38066D" w:rsidTr="00E52E26">
        <w:trPr>
          <w:trHeight w:val="454"/>
          <w:jc w:val="center"/>
        </w:trPr>
        <w:tc>
          <w:tcPr>
            <w:tcW w:w="10773" w:type="dxa"/>
            <w:gridSpan w:val="2"/>
          </w:tcPr>
          <w:p w:rsidR="0038066D" w:rsidRPr="00954ED9" w:rsidRDefault="0038066D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  <w:r w:rsidRPr="00954ED9">
              <w:rPr>
                <w:rFonts w:ascii="Urbanist" w:hAnsi="Urbanist" w:cs="Urbanist"/>
                <w:sz w:val="28"/>
                <w:szCs w:val="28"/>
              </w:rPr>
              <w:t>Nouvelle demande :</w:t>
            </w:r>
          </w:p>
        </w:tc>
      </w:tr>
      <w:tr w:rsidR="0038066D" w:rsidTr="0038066D">
        <w:trPr>
          <w:trHeight w:val="454"/>
          <w:jc w:val="center"/>
        </w:trPr>
        <w:tc>
          <w:tcPr>
            <w:tcW w:w="5386" w:type="dxa"/>
          </w:tcPr>
          <w:p w:rsidR="0038066D" w:rsidRPr="00954ED9" w:rsidRDefault="00954ED9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  <w:r w:rsidRPr="00954ED9">
              <w:rPr>
                <w:rFonts w:ascii="Urbanist" w:hAnsi="Urbanist" w:cs="Urbanist"/>
                <w:sz w:val="28"/>
                <w:szCs w:val="28"/>
              </w:rPr>
              <w:t>Oui</w:t>
            </w:r>
            <w:r w:rsidR="00A0713F">
              <w:rPr>
                <w:rFonts w:ascii="Urbanist" w:hAnsi="Urbanist" w:cs="Urbanist"/>
                <w:sz w:val="28"/>
                <w:szCs w:val="28"/>
              </w:rPr>
              <w:t xml:space="preserve"> </w:t>
            </w:r>
            <w:sdt>
              <w:sdtPr>
                <w:rPr>
                  <w:rFonts w:ascii="Urbanist" w:hAnsi="Urbanist" w:cs="Urbanist"/>
                  <w:sz w:val="28"/>
                  <w:szCs w:val="28"/>
                </w:rPr>
                <w:id w:val="-106355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3F">
                  <w:rPr>
                    <w:rFonts w:ascii="MS Gothic" w:eastAsia="MS Gothic" w:hAnsi="MS Gothic" w:cs="Urbanist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7" w:type="dxa"/>
          </w:tcPr>
          <w:p w:rsidR="0038066D" w:rsidRPr="00954ED9" w:rsidRDefault="00954ED9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  <w:r w:rsidRPr="00954ED9">
              <w:rPr>
                <w:rFonts w:ascii="Urbanist" w:hAnsi="Urbanist" w:cs="Urbanist"/>
                <w:sz w:val="28"/>
                <w:szCs w:val="28"/>
              </w:rPr>
              <w:t>Non</w:t>
            </w:r>
            <w:r w:rsidR="00A0713F">
              <w:rPr>
                <w:rFonts w:ascii="Urbanist" w:hAnsi="Urbanist" w:cs="Urbanist"/>
                <w:sz w:val="28"/>
                <w:szCs w:val="28"/>
              </w:rPr>
              <w:t xml:space="preserve"> </w:t>
            </w:r>
            <w:sdt>
              <w:sdtPr>
                <w:rPr>
                  <w:rFonts w:ascii="Urbanist" w:hAnsi="Urbanist" w:cs="Urbanist"/>
                  <w:sz w:val="28"/>
                  <w:szCs w:val="28"/>
                </w:rPr>
                <w:id w:val="99808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3F">
                  <w:rPr>
                    <w:rFonts w:ascii="MS Gothic" w:eastAsia="MS Gothic" w:hAnsi="MS Gothic" w:cs="Urbanist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54ED9" w:rsidTr="00E52E26">
        <w:trPr>
          <w:trHeight w:val="454"/>
          <w:jc w:val="center"/>
        </w:trPr>
        <w:tc>
          <w:tcPr>
            <w:tcW w:w="10773" w:type="dxa"/>
            <w:gridSpan w:val="2"/>
          </w:tcPr>
          <w:p w:rsidR="00954ED9" w:rsidRPr="00954ED9" w:rsidRDefault="00954ED9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  <w:r w:rsidRPr="00954ED9">
              <w:rPr>
                <w:rFonts w:ascii="Urbanist" w:hAnsi="Urbanist" w:cs="Urbanist"/>
                <w:sz w:val="28"/>
                <w:szCs w:val="28"/>
              </w:rPr>
              <w:t>Renouvellement :</w:t>
            </w:r>
          </w:p>
        </w:tc>
      </w:tr>
      <w:tr w:rsidR="0038066D" w:rsidTr="0038066D">
        <w:trPr>
          <w:trHeight w:val="454"/>
          <w:jc w:val="center"/>
        </w:trPr>
        <w:tc>
          <w:tcPr>
            <w:tcW w:w="5386" w:type="dxa"/>
          </w:tcPr>
          <w:p w:rsidR="0038066D" w:rsidRPr="00954ED9" w:rsidRDefault="00954ED9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  <w:r w:rsidRPr="00954ED9">
              <w:rPr>
                <w:rFonts w:ascii="Urbanist" w:hAnsi="Urbanist" w:cs="Urbanist"/>
                <w:sz w:val="28"/>
                <w:szCs w:val="28"/>
              </w:rPr>
              <w:t xml:space="preserve">Oui </w:t>
            </w:r>
            <w:sdt>
              <w:sdtPr>
                <w:rPr>
                  <w:rFonts w:ascii="Urbanist" w:hAnsi="Urbanist" w:cs="Urbanist"/>
                  <w:sz w:val="28"/>
                  <w:szCs w:val="28"/>
                </w:rPr>
                <w:id w:val="148226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3F">
                  <w:rPr>
                    <w:rFonts w:ascii="MS Gothic" w:eastAsia="MS Gothic" w:hAnsi="MS Gothic" w:cs="Urbanist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7" w:type="dxa"/>
          </w:tcPr>
          <w:p w:rsidR="0038066D" w:rsidRPr="00954ED9" w:rsidRDefault="00954ED9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  <w:r w:rsidRPr="00954ED9">
              <w:rPr>
                <w:rFonts w:ascii="Urbanist" w:hAnsi="Urbanist" w:cs="Urbanist"/>
                <w:sz w:val="28"/>
                <w:szCs w:val="28"/>
              </w:rPr>
              <w:t xml:space="preserve">Non </w:t>
            </w:r>
            <w:sdt>
              <w:sdtPr>
                <w:rPr>
                  <w:rFonts w:ascii="Urbanist" w:hAnsi="Urbanist" w:cs="Urbanist"/>
                  <w:sz w:val="28"/>
                  <w:szCs w:val="28"/>
                </w:rPr>
                <w:id w:val="58187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3F">
                  <w:rPr>
                    <w:rFonts w:ascii="MS Gothic" w:eastAsia="MS Gothic" w:hAnsi="MS Gothic" w:cs="Urbanist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54ED9" w:rsidTr="00E52E26">
        <w:trPr>
          <w:trHeight w:val="454"/>
          <w:jc w:val="center"/>
        </w:trPr>
        <w:tc>
          <w:tcPr>
            <w:tcW w:w="10773" w:type="dxa"/>
            <w:gridSpan w:val="2"/>
          </w:tcPr>
          <w:p w:rsidR="00954ED9" w:rsidRPr="00954ED9" w:rsidRDefault="00954ED9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  <w:r w:rsidRPr="00954ED9">
              <w:rPr>
                <w:rFonts w:ascii="Urbanist" w:hAnsi="Urbanist" w:cs="Urbanist"/>
                <w:sz w:val="28"/>
                <w:szCs w:val="28"/>
              </w:rPr>
              <w:t>Montant de subvention événementielle 2024 :</w:t>
            </w:r>
            <w:r w:rsidR="00523195">
              <w:rPr>
                <w:rFonts w:ascii="Urbanist" w:hAnsi="Urbanist" w:cs="Urbanist"/>
                <w:sz w:val="28"/>
                <w:szCs w:val="28"/>
              </w:rPr>
              <w:t xml:space="preserve"> </w:t>
            </w:r>
          </w:p>
          <w:p w:rsidR="00954ED9" w:rsidRPr="00954ED9" w:rsidRDefault="00954ED9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</w:p>
          <w:p w:rsidR="00954ED9" w:rsidRPr="00773BFE" w:rsidRDefault="00954ED9" w:rsidP="008B0A63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  <w:r w:rsidRPr="00954ED9">
              <w:rPr>
                <w:rFonts w:ascii="Urbanist" w:hAnsi="Urbanist" w:cs="Urbanist"/>
                <w:sz w:val="28"/>
                <w:szCs w:val="28"/>
              </w:rPr>
              <w:t>Montant sollicité :</w:t>
            </w:r>
            <w:r w:rsidR="00773BFE">
              <w:rPr>
                <w:rFonts w:ascii="Urbanist" w:hAnsi="Urbanist" w:cs="Urbanist"/>
                <w:sz w:val="28"/>
                <w:szCs w:val="28"/>
              </w:rPr>
              <w:t xml:space="preserve"> </w:t>
            </w:r>
            <w:sdt>
              <w:sdtPr>
                <w:rPr>
                  <w:rFonts w:ascii="Urbanist" w:hAnsi="Urbanist" w:cs="Urbanist"/>
                  <w:sz w:val="18"/>
                  <w:szCs w:val="18"/>
                </w:rPr>
                <w:id w:val="7032975"/>
                <w:placeholder>
                  <w:docPart w:val="04E3280F40694A4897D300F15CC26200"/>
                </w:placeholder>
                <w:showingPlcHdr/>
                <w:text/>
              </w:sdtPr>
              <w:sdtEndPr/>
              <w:sdtContent>
                <w:r w:rsidR="00773BFE"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  <w:p w:rsidR="00954ED9" w:rsidRPr="00954ED9" w:rsidRDefault="00954ED9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</w:p>
          <w:p w:rsidR="00954ED9" w:rsidRPr="00773BFE" w:rsidRDefault="00954ED9" w:rsidP="008B0A63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  <w:r w:rsidRPr="00954ED9">
              <w:rPr>
                <w:rFonts w:ascii="Urbanist" w:hAnsi="Urbanist" w:cs="Urbanist"/>
                <w:sz w:val="28"/>
                <w:szCs w:val="28"/>
              </w:rPr>
              <w:t>Montant obtenu :</w:t>
            </w:r>
            <w:r w:rsidR="00773BFE">
              <w:rPr>
                <w:rFonts w:ascii="Urbanist" w:hAnsi="Urbanist" w:cs="Urbanist"/>
                <w:sz w:val="28"/>
                <w:szCs w:val="28"/>
              </w:rPr>
              <w:t xml:space="preserve"> </w:t>
            </w:r>
            <w:sdt>
              <w:sdtPr>
                <w:rPr>
                  <w:rFonts w:ascii="Urbanist" w:hAnsi="Urbanist" w:cs="Urbanist"/>
                  <w:sz w:val="18"/>
                  <w:szCs w:val="18"/>
                </w:rPr>
                <w:id w:val="1391843061"/>
                <w:placeholder>
                  <w:docPart w:val="203BFAB1898C40FDA1FBC79E7C10E6AB"/>
                </w:placeholder>
                <w:showingPlcHdr/>
                <w:text/>
              </w:sdtPr>
              <w:sdtEndPr/>
              <w:sdtContent>
                <w:r w:rsidR="00773BFE"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954ED9" w:rsidTr="00E52E26">
        <w:trPr>
          <w:trHeight w:val="454"/>
          <w:jc w:val="center"/>
        </w:trPr>
        <w:tc>
          <w:tcPr>
            <w:tcW w:w="10773" w:type="dxa"/>
            <w:gridSpan w:val="2"/>
          </w:tcPr>
          <w:p w:rsidR="00954ED9" w:rsidRPr="00773BFE" w:rsidRDefault="00954ED9" w:rsidP="008B0A63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  <w:r w:rsidRPr="00954ED9">
              <w:rPr>
                <w:rFonts w:ascii="Urbanist" w:hAnsi="Urbanist" w:cs="Urbanist"/>
                <w:sz w:val="28"/>
                <w:szCs w:val="28"/>
              </w:rPr>
              <w:t>Montant demandé pour 2025</w:t>
            </w:r>
            <w:r w:rsidR="00773BFE">
              <w:rPr>
                <w:rFonts w:ascii="Urbanist" w:hAnsi="Urbanist" w:cs="Urbanist"/>
                <w:sz w:val="28"/>
                <w:szCs w:val="28"/>
              </w:rPr>
              <w:t xml:space="preserve"> : </w:t>
            </w:r>
            <w:sdt>
              <w:sdtPr>
                <w:rPr>
                  <w:rFonts w:ascii="Urbanist" w:hAnsi="Urbanist" w:cs="Urbanist"/>
                  <w:sz w:val="18"/>
                  <w:szCs w:val="18"/>
                </w:rPr>
                <w:id w:val="2082947676"/>
                <w:placeholder>
                  <w:docPart w:val="7548DFD03EAB4611A2953BD009EE4654"/>
                </w:placeholder>
                <w:showingPlcHdr/>
                <w:text/>
              </w:sdtPr>
              <w:sdtEndPr/>
              <w:sdtContent>
                <w:r w:rsidR="00773BFE"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</w:tbl>
    <w:p w:rsidR="0038066D" w:rsidRDefault="0038066D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</w:p>
    <w:p w:rsidR="00954ED9" w:rsidRPr="00954ED9" w:rsidRDefault="00954ED9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i/>
          <w:sz w:val="20"/>
          <w:szCs w:val="28"/>
        </w:rPr>
      </w:pPr>
      <w:r w:rsidRPr="00954ED9">
        <w:rPr>
          <w:rFonts w:ascii="Urbanist" w:hAnsi="Urbanist" w:cs="Urbanist"/>
          <w:i/>
          <w:sz w:val="20"/>
          <w:szCs w:val="28"/>
        </w:rPr>
        <w:t>Joindre à cette demande le(e) descriptif(s) complet(s) de cet(ces) événement(s) avec budget détaillé</w:t>
      </w:r>
    </w:p>
    <w:p w:rsidR="00954ED9" w:rsidRDefault="00954ED9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</w:p>
    <w:p w:rsidR="00954ED9" w:rsidRPr="00773BFE" w:rsidRDefault="00954ED9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 w:val="18"/>
          <w:szCs w:val="18"/>
        </w:rPr>
      </w:pPr>
      <w:proofErr w:type="gramStart"/>
      <w:r>
        <w:rPr>
          <w:rFonts w:ascii="Urbanist" w:hAnsi="Urbanist" w:cs="Urbanist"/>
          <w:szCs w:val="28"/>
        </w:rPr>
        <w:t>Fait le</w:t>
      </w:r>
      <w:proofErr w:type="gramEnd"/>
      <w:r>
        <w:rPr>
          <w:rFonts w:ascii="Urbanist" w:hAnsi="Urbanist" w:cs="Urbanist"/>
          <w:szCs w:val="28"/>
        </w:rPr>
        <w:t> :</w:t>
      </w:r>
      <w:r w:rsidR="00773BFE">
        <w:rPr>
          <w:rFonts w:ascii="Urbanist" w:hAnsi="Urbanist" w:cs="Urbanist"/>
          <w:szCs w:val="28"/>
        </w:rPr>
        <w:t xml:space="preserve"> </w:t>
      </w:r>
      <w:sdt>
        <w:sdtPr>
          <w:rPr>
            <w:rFonts w:ascii="Urbanist" w:hAnsi="Urbanist" w:cs="Urbanist"/>
            <w:sz w:val="18"/>
            <w:szCs w:val="18"/>
          </w:rPr>
          <w:id w:val="-742485241"/>
          <w:placeholder>
            <w:docPart w:val="04BA381D7914483488D0895B87BC31AF"/>
          </w:placeholder>
          <w:showingPlcHdr/>
          <w:text/>
        </w:sdtPr>
        <w:sdtEndPr/>
        <w:sdtContent>
          <w:r w:rsidR="00773BFE"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E457C2" w:rsidRPr="00773BFE" w:rsidRDefault="00954ED9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 w:val="18"/>
          <w:szCs w:val="18"/>
        </w:rPr>
      </w:pPr>
      <w:r>
        <w:rPr>
          <w:rFonts w:ascii="Urbanist" w:hAnsi="Urbanist" w:cs="Urbanist"/>
          <w:szCs w:val="28"/>
        </w:rPr>
        <w:t>À :</w:t>
      </w:r>
      <w:r w:rsidR="00773BFE">
        <w:rPr>
          <w:rFonts w:ascii="Urbanist" w:hAnsi="Urbanist" w:cs="Urbanist"/>
          <w:szCs w:val="28"/>
        </w:rPr>
        <w:t xml:space="preserve"> </w:t>
      </w:r>
      <w:sdt>
        <w:sdtPr>
          <w:rPr>
            <w:rFonts w:ascii="Urbanist" w:hAnsi="Urbanist" w:cs="Urbanist"/>
            <w:sz w:val="18"/>
            <w:szCs w:val="18"/>
          </w:rPr>
          <w:id w:val="-1755354109"/>
          <w:placeholder>
            <w:docPart w:val="984A6DD460204682AF1A99330FC23579"/>
          </w:placeholder>
          <w:showingPlcHdr/>
          <w:text/>
        </w:sdtPr>
        <w:sdtEndPr/>
        <w:sdtContent>
          <w:r w:rsidR="00773BFE"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954ED9" w:rsidRPr="00773BFE" w:rsidRDefault="00954ED9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 w:val="18"/>
          <w:szCs w:val="18"/>
        </w:rPr>
      </w:pPr>
      <w:r>
        <w:rPr>
          <w:rFonts w:ascii="Urbanist" w:hAnsi="Urbanist" w:cs="Urbanist"/>
          <w:szCs w:val="28"/>
        </w:rPr>
        <w:t>Président(e) de l’association :</w:t>
      </w:r>
      <w:r w:rsidR="00773BFE">
        <w:rPr>
          <w:rFonts w:ascii="Urbanist" w:hAnsi="Urbanist" w:cs="Urbanist"/>
          <w:szCs w:val="28"/>
        </w:rPr>
        <w:t xml:space="preserve"> </w:t>
      </w:r>
      <w:sdt>
        <w:sdtPr>
          <w:rPr>
            <w:rFonts w:ascii="Urbanist" w:hAnsi="Urbanist" w:cs="Urbanist"/>
            <w:sz w:val="18"/>
            <w:szCs w:val="18"/>
          </w:rPr>
          <w:id w:val="-763291348"/>
          <w:placeholder>
            <w:docPart w:val="7CD64EE1E5C14F73A5051C8044CB94CD"/>
          </w:placeholder>
          <w:showingPlcHdr/>
          <w:text/>
        </w:sdtPr>
        <w:sdtEndPr/>
        <w:sdtContent>
          <w:r w:rsidR="00773BFE"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sectPr w:rsidR="00954ED9" w:rsidRPr="00773BFE" w:rsidSect="00A153D6">
      <w:headerReference w:type="default" r:id="rId20"/>
      <w:pgSz w:w="11906" w:h="16838" w:code="9"/>
      <w:pgMar w:top="1440" w:right="1440" w:bottom="25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195" w:rsidRDefault="00523195">
      <w:pPr>
        <w:spacing w:after="0" w:line="240" w:lineRule="auto"/>
      </w:pPr>
      <w:r>
        <w:separator/>
      </w:r>
    </w:p>
    <w:p w:rsidR="00523195" w:rsidRDefault="00523195"/>
  </w:endnote>
  <w:endnote w:type="continuationSeparator" w:id="0">
    <w:p w:rsidR="00523195" w:rsidRDefault="00523195">
      <w:pPr>
        <w:spacing w:after="0" w:line="240" w:lineRule="auto"/>
      </w:pPr>
      <w:r>
        <w:continuationSeparator/>
      </w:r>
    </w:p>
    <w:p w:rsidR="00523195" w:rsidRDefault="00523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Urbanist">
    <w:altName w:val="Calibri"/>
    <w:panose1 w:val="020B0A04040200000203"/>
    <w:charset w:val="00"/>
    <w:family w:val="swiss"/>
    <w:pitch w:val="variable"/>
    <w:sig w:usb0="A00000EF" w:usb1="0000207B" w:usb2="00000028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6CB" w:rsidRDefault="007956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7644276"/>
      <w:docPartObj>
        <w:docPartGallery w:val="Page Numbers (Bottom of Page)"/>
        <w:docPartUnique/>
      </w:docPartObj>
    </w:sdtPr>
    <w:sdtContent>
      <w:p w:rsidR="007956CB" w:rsidRDefault="007956CB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956CB" w:rsidRDefault="007956C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195" w:rsidRDefault="00523195" w:rsidP="00752FC4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195" w:rsidRDefault="00523195">
      <w:pPr>
        <w:spacing w:after="0" w:line="240" w:lineRule="auto"/>
      </w:pPr>
      <w:r>
        <w:separator/>
      </w:r>
    </w:p>
    <w:p w:rsidR="00523195" w:rsidRDefault="00523195"/>
  </w:footnote>
  <w:footnote w:type="continuationSeparator" w:id="0">
    <w:p w:rsidR="00523195" w:rsidRDefault="00523195">
      <w:pPr>
        <w:spacing w:after="0" w:line="240" w:lineRule="auto"/>
      </w:pPr>
      <w:r>
        <w:continuationSeparator/>
      </w:r>
    </w:p>
    <w:p w:rsidR="00523195" w:rsidRDefault="005231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6CB" w:rsidRDefault="007956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195" w:rsidRDefault="00523195" w:rsidP="001B4EEF">
    <w:pPr>
      <w:pStyle w:val="En-tte"/>
    </w:pPr>
    <w:r>
      <w:rPr>
        <w:noProof/>
        <w:lang w:bidi="fr-FR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679A916" wp14:editId="734E940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2540" b="0"/>
              <wp:wrapNone/>
              <wp:docPr id="2" name="Group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3" name="Forme libre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orme libre : Forme 21">
                        <a:extLst/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orme libre : Forme 23">
                        <a:extLst/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orme libre : Forme 3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orme libre : Forme 30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e libre 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orme libre : Forme 29" descr="Formes de pied de page dans le coin inférieur droit du document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orme libre 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C7842DF" id="Groupe 2" o:spid="_x0000_s1026" style="position:absolute;margin-left:0;margin-top:0;width:612.75pt;height:792.55pt;z-index:25166848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">
              <v:shape id="Forme libre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" path="m,c,453,,453,,453,23,401,52,353,87,310v7,-9,14,-17,21,-26c116,275,125,266,133,258,248,143,406,72,581,72v291,,291,,291,c872,,872,,872,l,xe" fillcolor="#fed16b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orme libre : Form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17ab8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orme libre : Form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2295d3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orme libre : Form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fed16b [3205]" stroked="f">
                <v:path arrowok="t" o:connecttype="custom" o:connectlocs="1070039,0;1070039,950237;0,950237" o:connectangles="0,0,0"/>
              </v:shape>
              <v:shape id="Forme libre : Forme 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2295d3 [3206]" stroked="f">
                <v:path arrowok="t" o:connecttype="custom" o:connectlocs="1991837,0;1991837,238843;1991837,829191;925407,1776225;0,1776225" o:connectangles="0,0,0,0,0"/>
              </v:shape>
              <v:shape id="Forme libre 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2295d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orme libre : Forme 29" o:spid="_x0000_s1033" alt="Formes de pied de page dans le coin inférieur droit du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7ab8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orme libre 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fed16b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:rsidR="00523195" w:rsidRDefault="0052319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6CB" w:rsidRDefault="007956CB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195" w:rsidRDefault="00523195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195" w:rsidRDefault="00523195">
    <w:pPr>
      <w:pStyle w:val="En-tte"/>
    </w:pPr>
    <w:r w:rsidRPr="008B0A63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F4B241B" wp14:editId="30B50C3B">
              <wp:simplePos x="0" y="0"/>
              <wp:positionH relativeFrom="column">
                <wp:posOffset>-907415</wp:posOffset>
              </wp:positionH>
              <wp:positionV relativeFrom="paragraph">
                <wp:posOffset>-450850</wp:posOffset>
              </wp:positionV>
              <wp:extent cx="7548245" cy="3951605"/>
              <wp:effectExtent l="0" t="0" r="0" b="0"/>
              <wp:wrapNone/>
              <wp:docPr id="47" name="Forme libre 6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48245" cy="3951605"/>
                      </a:xfrm>
                      <a:custGeom>
                        <a:avLst/>
                        <a:gdLst>
                          <a:gd name="T0" fmla="*/ 0 w 872"/>
                          <a:gd name="T1" fmla="*/ 0 h 453"/>
                          <a:gd name="T2" fmla="*/ 0 w 872"/>
                          <a:gd name="T3" fmla="*/ 453 h 453"/>
                          <a:gd name="T4" fmla="*/ 87 w 872"/>
                          <a:gd name="T5" fmla="*/ 310 h 453"/>
                          <a:gd name="T6" fmla="*/ 108 w 872"/>
                          <a:gd name="T7" fmla="*/ 284 h 453"/>
                          <a:gd name="T8" fmla="*/ 133 w 872"/>
                          <a:gd name="T9" fmla="*/ 258 h 453"/>
                          <a:gd name="T10" fmla="*/ 581 w 872"/>
                          <a:gd name="T11" fmla="*/ 72 h 453"/>
                          <a:gd name="T12" fmla="*/ 872 w 872"/>
                          <a:gd name="T13" fmla="*/ 72 h 453"/>
                          <a:gd name="T14" fmla="*/ 872 w 872"/>
                          <a:gd name="T15" fmla="*/ 0 h 453"/>
                          <a:gd name="T16" fmla="*/ 0 w 872"/>
                          <a:gd name="T17" fmla="*/ 0 h 45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872" h="453">
                            <a:moveTo>
                              <a:pt x="0" y="0"/>
                            </a:moveTo>
                            <a:cubicBezTo>
                              <a:pt x="0" y="453"/>
                              <a:pt x="0" y="453"/>
                              <a:pt x="0" y="453"/>
                            </a:cubicBezTo>
                            <a:cubicBezTo>
                              <a:pt x="23" y="401"/>
                              <a:pt x="52" y="353"/>
                              <a:pt x="87" y="310"/>
                            </a:cubicBezTo>
                            <a:cubicBezTo>
                              <a:pt x="94" y="301"/>
                              <a:pt x="101" y="293"/>
                              <a:pt x="108" y="284"/>
                            </a:cubicBezTo>
                            <a:cubicBezTo>
                              <a:pt x="116" y="275"/>
                              <a:pt x="125" y="266"/>
                              <a:pt x="133" y="258"/>
                            </a:cubicBezTo>
                            <a:cubicBezTo>
                              <a:pt x="248" y="143"/>
                              <a:pt x="406" y="72"/>
                              <a:pt x="581" y="72"/>
                            </a:cubicBezTo>
                            <a:cubicBezTo>
                              <a:pt x="872" y="72"/>
                              <a:pt x="872" y="72"/>
                              <a:pt x="872" y="72"/>
                            </a:cubicBezTo>
                            <a:cubicBezTo>
                              <a:pt x="872" y="0"/>
                              <a:pt x="872" y="0"/>
                              <a:pt x="872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B518E28" id="Forme libre 6" o:spid="_x0000_s1026" style="position:absolute;margin-left:-71.45pt;margin-top:-35.5pt;width:594.35pt;height:311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" path="m,c,453,,453,,453,23,401,52,353,87,310v7,-9,14,-17,21,-26c116,275,125,266,133,258,248,143,406,72,581,72v291,,291,,291,c872,,872,,872,l,xe" fillcolor="#fed16b [3205]" stroked="f">
              <v:path arrowok="t" o:connecttype="custom" o:connectlocs="0,0;0,3951605;753093,2704189;934874,2477386;1151280,2250583;5029278,628070;7548245,628070;7548245,0;0,0" o:connectangles="0,0,0,0,0,0,0,0,0"/>
            </v:shape>
          </w:pict>
        </mc:Fallback>
      </mc:AlternateContent>
    </w:r>
    <w:r w:rsidRPr="008B0A63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D17271B" wp14:editId="0C4420B0">
              <wp:simplePos x="0" y="0"/>
              <wp:positionH relativeFrom="column">
                <wp:posOffset>-897890</wp:posOffset>
              </wp:positionH>
              <wp:positionV relativeFrom="paragraph">
                <wp:posOffset>-390525</wp:posOffset>
              </wp:positionV>
              <wp:extent cx="2390775" cy="2851785"/>
              <wp:effectExtent l="0" t="0" r="9525" b="5715"/>
              <wp:wrapNone/>
              <wp:docPr id="49" name="Forme libre : Forme 23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 flipH="1">
                        <a:off x="0" y="0"/>
                        <a:ext cx="2390775" cy="2851785"/>
                      </a:xfrm>
                      <a:custGeom>
                        <a:avLst/>
                        <a:gdLst>
                          <a:gd name="connsiteX0" fmla="*/ 2307676 w 2462115"/>
                          <a:gd name="connsiteY0" fmla="*/ 2684454 h 2685160"/>
                          <a:gd name="connsiteX1" fmla="*/ 2409112 w 2462115"/>
                          <a:gd name="connsiteY1" fmla="*/ 2403672 h 2685160"/>
                          <a:gd name="connsiteX2" fmla="*/ 5438 w 2462115"/>
                          <a:gd name="connsiteY2" fmla="*/ 5426 h 2685160"/>
                          <a:gd name="connsiteX3" fmla="*/ 0 w 2462115"/>
                          <a:gd name="connsiteY3" fmla="*/ 0 h 2685160"/>
                          <a:gd name="connsiteX4" fmla="*/ 0 w 2462115"/>
                          <a:gd name="connsiteY4" fmla="*/ 454256 h 2685160"/>
                          <a:gd name="connsiteX5" fmla="*/ 5467 w 2462115"/>
                          <a:gd name="connsiteY5" fmla="*/ 469395 h 2685160"/>
                          <a:gd name="connsiteX6" fmla="*/ 35142 w 2462115"/>
                          <a:gd name="connsiteY6" fmla="*/ 506832 h 2685160"/>
                          <a:gd name="connsiteX7" fmla="*/ 2135192 w 2462115"/>
                          <a:gd name="connsiteY7" fmla="*/ 2594263 h 2685160"/>
                          <a:gd name="connsiteX8" fmla="*/ 2180846 w 2462115"/>
                          <a:gd name="connsiteY8" fmla="*/ 2639642 h 2685160"/>
                          <a:gd name="connsiteX9" fmla="*/ 2307676 w 2462115"/>
                          <a:gd name="connsiteY9" fmla="*/ 2684454 h 268516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2462115" h="2685160">
                            <a:moveTo>
                              <a:pt x="2307676" y="2684454"/>
                            </a:moveTo>
                            <a:cubicBezTo>
                              <a:pt x="2431368" y="2672542"/>
                              <a:pt x="2525528" y="2512581"/>
                              <a:pt x="2409112" y="2403672"/>
                            </a:cubicBezTo>
                            <a:cubicBezTo>
                              <a:pt x="443168" y="442167"/>
                              <a:pt x="74554" y="74385"/>
                              <a:pt x="5438" y="5426"/>
                            </a:cubicBezTo>
                            <a:lnTo>
                              <a:pt x="0" y="0"/>
                            </a:lnTo>
                            <a:lnTo>
                              <a:pt x="0" y="454256"/>
                            </a:lnTo>
                            <a:lnTo>
                              <a:pt x="5467" y="469395"/>
                            </a:lnTo>
                            <a:cubicBezTo>
                              <a:pt x="12315" y="484143"/>
                              <a:pt x="21446" y="497756"/>
                              <a:pt x="35142" y="506832"/>
                            </a:cubicBezTo>
                            <a:cubicBezTo>
                              <a:pt x="2135192" y="2594263"/>
                              <a:pt x="2135192" y="2594263"/>
                              <a:pt x="2135192" y="2594263"/>
                            </a:cubicBezTo>
                            <a:cubicBezTo>
                              <a:pt x="2153454" y="2612415"/>
                              <a:pt x="2162584" y="2630566"/>
                              <a:pt x="2180846" y="2639642"/>
                            </a:cubicBezTo>
                            <a:cubicBezTo>
                              <a:pt x="2221934" y="2675946"/>
                              <a:pt x="2266446" y="2688425"/>
                              <a:pt x="2307676" y="2684454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8F3893" id="Forme libre : Forme 23" o:spid="_x0000_s1026" style="position:absolute;margin-left:-70.7pt;margin-top:-30.75pt;width:188.25pt;height:224.55pt;rotation:18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62115,2685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2295d3 [3206]" stroked="f">
              <v:path arrowok="t" o:connecttype="custom" o:connectlocs="2240811,2851035;2339308,2552830;5280,5763;0,0;0,482444;5309,498523;34124,538283;2073325,2755247;2117656,2803442;2240811,2851035" o:connectangles="0,0,0,0,0,0,0,0,0,0"/>
            </v:shape>
          </w:pict>
        </mc:Fallback>
      </mc:AlternateContent>
    </w:r>
    <w:r w:rsidRPr="008B0A63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8C5E805" wp14:editId="3B62DCF0">
              <wp:simplePos x="0" y="0"/>
              <wp:positionH relativeFrom="column">
                <wp:posOffset>-897890</wp:posOffset>
              </wp:positionH>
              <wp:positionV relativeFrom="paragraph">
                <wp:posOffset>13970</wp:posOffset>
              </wp:positionV>
              <wp:extent cx="1687830" cy="2014220"/>
              <wp:effectExtent l="0" t="0" r="7620" b="5080"/>
              <wp:wrapNone/>
              <wp:docPr id="48" name="Forme libre : Forme 21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 flipH="1">
                        <a:off x="0" y="0"/>
                        <a:ext cx="1687830" cy="2014220"/>
                      </a:xfrm>
                      <a:custGeom>
                        <a:avLst/>
                        <a:gdLst>
                          <a:gd name="connsiteX0" fmla="*/ 1628881 w 1738276"/>
                          <a:gd name="connsiteY0" fmla="*/ 1895780 h 1896280"/>
                          <a:gd name="connsiteX1" fmla="*/ 1700732 w 1738276"/>
                          <a:gd name="connsiteY1" fmla="*/ 1696892 h 1896280"/>
                          <a:gd name="connsiteX2" fmla="*/ 13603 w 1738276"/>
                          <a:gd name="connsiteY2" fmla="*/ 13572 h 1896280"/>
                          <a:gd name="connsiteX3" fmla="*/ 0 w 1738276"/>
                          <a:gd name="connsiteY3" fmla="*/ 0 h 1896280"/>
                          <a:gd name="connsiteX4" fmla="*/ 0 w 1738276"/>
                          <a:gd name="connsiteY4" fmla="*/ 329116 h 1896280"/>
                          <a:gd name="connsiteX5" fmla="*/ 19162 w 1738276"/>
                          <a:gd name="connsiteY5" fmla="*/ 353290 h 1896280"/>
                          <a:gd name="connsiteX6" fmla="*/ 1506705 w 1738276"/>
                          <a:gd name="connsiteY6" fmla="*/ 1831895 h 1896280"/>
                          <a:gd name="connsiteX7" fmla="*/ 1539043 w 1738276"/>
                          <a:gd name="connsiteY7" fmla="*/ 1864038 h 1896280"/>
                          <a:gd name="connsiteX8" fmla="*/ 1628881 w 1738276"/>
                          <a:gd name="connsiteY8" fmla="*/ 1895780 h 18962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</a:cxnLst>
                        <a:rect l="l" t="t" r="r" b="b"/>
                        <a:pathLst>
                          <a:path w="1738276" h="1896280">
                            <a:moveTo>
                              <a:pt x="1628881" y="1895780"/>
                            </a:moveTo>
                            <a:cubicBezTo>
                              <a:pt x="1716497" y="1887343"/>
                              <a:pt x="1783194" y="1774036"/>
                              <a:pt x="1700732" y="1696892"/>
                            </a:cubicBezTo>
                            <a:cubicBezTo>
                              <a:pt x="415301" y="414363"/>
                              <a:pt x="93943" y="93731"/>
                              <a:pt x="13603" y="13572"/>
                            </a:cubicBezTo>
                            <a:lnTo>
                              <a:pt x="0" y="0"/>
                            </a:lnTo>
                            <a:lnTo>
                              <a:pt x="0" y="329116"/>
                            </a:lnTo>
                            <a:lnTo>
                              <a:pt x="19162" y="353290"/>
                            </a:lnTo>
                            <a:cubicBezTo>
                              <a:pt x="1506705" y="1831895"/>
                              <a:pt x="1506705" y="1831895"/>
                              <a:pt x="1506705" y="1831895"/>
                            </a:cubicBezTo>
                            <a:cubicBezTo>
                              <a:pt x="1519640" y="1844752"/>
                              <a:pt x="1526108" y="1857610"/>
                              <a:pt x="1539043" y="1864038"/>
                            </a:cubicBezTo>
                            <a:cubicBezTo>
                              <a:pt x="1568147" y="1889753"/>
                              <a:pt x="1599676" y="1898593"/>
                              <a:pt x="1628881" y="189578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1843F3" id="Forme libre : Forme 21" o:spid="_x0000_s1026" style="position:absolute;margin-left:-70.7pt;margin-top:1.1pt;width:132.9pt;height:158.6pt;rotation:18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38276,189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17ab8e [3208]" stroked="f">
              <v:path arrowok="t" o:connecttype="custom" o:connectlocs="1581610,2013689;1651376,1802431;13208,14416;0,0;0,349586;18606,375263;1462979,1945831;1494379,1979973;1581610,2013689" o:connectangles="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2C1BC7"/>
    <w:multiLevelType w:val="hybridMultilevel"/>
    <w:tmpl w:val="8BCA5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F715A"/>
    <w:multiLevelType w:val="hybridMultilevel"/>
    <w:tmpl w:val="2872130A"/>
    <w:lvl w:ilvl="0" w:tplc="2870C8AC">
      <w:numFmt w:val="bullet"/>
      <w:lvlText w:val=""/>
      <w:lvlJc w:val="left"/>
      <w:pPr>
        <w:ind w:left="1080" w:hanging="360"/>
      </w:pPr>
      <w:rPr>
        <w:rFonts w:ascii="Symbol" w:eastAsiaTheme="minorHAnsi" w:hAnsi="Symbol" w:cs="Urbanis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xd7a/NZubj6jk1qxINebbaxsYKkyzjOEQOWPWLM3uehaGLPcx2t+mgbUESUnPhaoamRIsSFo0fpC3IxBY5bsug==" w:salt="5kZPFBPzPdWt71gtO6KDXg==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5B"/>
    <w:rsid w:val="000115CE"/>
    <w:rsid w:val="00024417"/>
    <w:rsid w:val="00060355"/>
    <w:rsid w:val="000828F4"/>
    <w:rsid w:val="000947D1"/>
    <w:rsid w:val="000F51EC"/>
    <w:rsid w:val="000F7122"/>
    <w:rsid w:val="00135761"/>
    <w:rsid w:val="00192FE5"/>
    <w:rsid w:val="001B4EEF"/>
    <w:rsid w:val="001B689C"/>
    <w:rsid w:val="00200635"/>
    <w:rsid w:val="002357D2"/>
    <w:rsid w:val="00254E0D"/>
    <w:rsid w:val="00285056"/>
    <w:rsid w:val="0031192E"/>
    <w:rsid w:val="003504B0"/>
    <w:rsid w:val="00364D5E"/>
    <w:rsid w:val="0038000D"/>
    <w:rsid w:val="0038066D"/>
    <w:rsid w:val="00385ACF"/>
    <w:rsid w:val="00412818"/>
    <w:rsid w:val="00433480"/>
    <w:rsid w:val="00466E39"/>
    <w:rsid w:val="00477474"/>
    <w:rsid w:val="00480B7F"/>
    <w:rsid w:val="00491A5F"/>
    <w:rsid w:val="004A1893"/>
    <w:rsid w:val="004C4A44"/>
    <w:rsid w:val="004F7A07"/>
    <w:rsid w:val="005125BB"/>
    <w:rsid w:val="00515F0F"/>
    <w:rsid w:val="00523195"/>
    <w:rsid w:val="005264AB"/>
    <w:rsid w:val="00537F9C"/>
    <w:rsid w:val="00555C8E"/>
    <w:rsid w:val="00572222"/>
    <w:rsid w:val="005D3DA6"/>
    <w:rsid w:val="00611312"/>
    <w:rsid w:val="00613562"/>
    <w:rsid w:val="00647907"/>
    <w:rsid w:val="00672D82"/>
    <w:rsid w:val="0072223E"/>
    <w:rsid w:val="00744EA9"/>
    <w:rsid w:val="00752FC4"/>
    <w:rsid w:val="00757E9C"/>
    <w:rsid w:val="00773BFE"/>
    <w:rsid w:val="007956CB"/>
    <w:rsid w:val="007A08C7"/>
    <w:rsid w:val="007B4C91"/>
    <w:rsid w:val="007D70F7"/>
    <w:rsid w:val="00830B00"/>
    <w:rsid w:val="00830C5F"/>
    <w:rsid w:val="00834A33"/>
    <w:rsid w:val="00840977"/>
    <w:rsid w:val="00883244"/>
    <w:rsid w:val="00896EE1"/>
    <w:rsid w:val="008B0A63"/>
    <w:rsid w:val="008C1482"/>
    <w:rsid w:val="008D0AA7"/>
    <w:rsid w:val="00901F93"/>
    <w:rsid w:val="00912A0A"/>
    <w:rsid w:val="009468D3"/>
    <w:rsid w:val="00954ED9"/>
    <w:rsid w:val="009A4718"/>
    <w:rsid w:val="00A05A38"/>
    <w:rsid w:val="00A0713F"/>
    <w:rsid w:val="00A153D6"/>
    <w:rsid w:val="00A17117"/>
    <w:rsid w:val="00A763AE"/>
    <w:rsid w:val="00AE0B76"/>
    <w:rsid w:val="00B624E4"/>
    <w:rsid w:val="00B63133"/>
    <w:rsid w:val="00B649E8"/>
    <w:rsid w:val="00BC0F0A"/>
    <w:rsid w:val="00C102B3"/>
    <w:rsid w:val="00C11980"/>
    <w:rsid w:val="00C16691"/>
    <w:rsid w:val="00C40B3F"/>
    <w:rsid w:val="00C93918"/>
    <w:rsid w:val="00CB0809"/>
    <w:rsid w:val="00CD0805"/>
    <w:rsid w:val="00CF4773"/>
    <w:rsid w:val="00D04123"/>
    <w:rsid w:val="00D06525"/>
    <w:rsid w:val="00D13306"/>
    <w:rsid w:val="00D149F1"/>
    <w:rsid w:val="00D36106"/>
    <w:rsid w:val="00DC04C8"/>
    <w:rsid w:val="00DC438F"/>
    <w:rsid w:val="00DC7840"/>
    <w:rsid w:val="00E0487F"/>
    <w:rsid w:val="00E3665B"/>
    <w:rsid w:val="00E37173"/>
    <w:rsid w:val="00E457C2"/>
    <w:rsid w:val="00E50945"/>
    <w:rsid w:val="00E52E26"/>
    <w:rsid w:val="00E55670"/>
    <w:rsid w:val="00EB64EC"/>
    <w:rsid w:val="00ED5F66"/>
    <w:rsid w:val="00F71D73"/>
    <w:rsid w:val="00F75608"/>
    <w:rsid w:val="00F763B1"/>
    <w:rsid w:val="00FA402E"/>
    <w:rsid w:val="00FB49C2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BFBFBF" w:themeColor="text2" w:themeShade="BF"/>
        <w:sz w:val="22"/>
        <w:szCs w:val="22"/>
        <w:lang w:val="fr-FR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195"/>
    <w:rPr>
      <w:color w:val="auto"/>
    </w:rPr>
  </w:style>
  <w:style w:type="paragraph" w:styleId="Titre1">
    <w:name w:val="heading 1"/>
    <w:basedOn w:val="Normal"/>
    <w:next w:val="Normal"/>
    <w:link w:val="Titre1C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7C01" w:themeColor="accent2" w:themeShade="8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B27B01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DB410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DB410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B27B0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B27B0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B63133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4E0D"/>
    <w:rPr>
      <w:color w:val="auto"/>
    </w:rPr>
  </w:style>
  <w:style w:type="paragraph" w:styleId="Pieddepage">
    <w:name w:val="footer"/>
    <w:basedOn w:val="Normal"/>
    <w:link w:val="PieddepageC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B37C01" w:themeColor="accent2" w:themeShade="80"/>
    </w:rPr>
  </w:style>
  <w:style w:type="character" w:customStyle="1" w:styleId="PieddepageCar">
    <w:name w:val="Pied de page Car"/>
    <w:basedOn w:val="Policepardfaut"/>
    <w:link w:val="Pieddepage"/>
    <w:uiPriority w:val="99"/>
    <w:rsid w:val="00254E0D"/>
    <w:rPr>
      <w:rFonts w:asciiTheme="majorHAnsi" w:hAnsiTheme="majorHAnsi"/>
      <w:color w:val="B37C01" w:themeColor="accent2" w:themeShade="80"/>
    </w:rPr>
  </w:style>
  <w:style w:type="character" w:styleId="Textedelespacerserv">
    <w:name w:val="Placeholder Text"/>
    <w:basedOn w:val="Policepardfaut"/>
    <w:uiPriority w:val="99"/>
    <w:semiHidden/>
    <w:rsid w:val="00912A0A"/>
    <w:rPr>
      <w:color w:val="117F6A" w:themeColor="accent5" w:themeShade="BF"/>
      <w:sz w:val="22"/>
    </w:rPr>
  </w:style>
  <w:style w:type="paragraph" w:customStyle="1" w:styleId="Coordonnes">
    <w:name w:val="Coordonnées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s"/>
    <w:link w:val="DateCar"/>
    <w:uiPriority w:val="4"/>
    <w:unhideWhenUsed/>
    <w:qFormat/>
    <w:pPr>
      <w:spacing w:before="720" w:after="960"/>
    </w:pPr>
  </w:style>
  <w:style w:type="character" w:customStyle="1" w:styleId="DateCar">
    <w:name w:val="Date Car"/>
    <w:basedOn w:val="Policepardfaut"/>
    <w:link w:val="Date"/>
    <w:uiPriority w:val="4"/>
    <w:rsid w:val="00752FC4"/>
  </w:style>
  <w:style w:type="paragraph" w:styleId="Formuledepolitesse">
    <w:name w:val="Closing"/>
    <w:basedOn w:val="Normal"/>
    <w:next w:val="Signature"/>
    <w:link w:val="FormuledepolitesseCar"/>
    <w:uiPriority w:val="6"/>
    <w:unhideWhenUsed/>
    <w:qFormat/>
    <w:rsid w:val="00254E0D"/>
    <w:pPr>
      <w:spacing w:after="960"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6"/>
    <w:rsid w:val="00254E0D"/>
    <w:rPr>
      <w:color w:val="auto"/>
    </w:rPr>
  </w:style>
  <w:style w:type="character" w:customStyle="1" w:styleId="Titre1Car">
    <w:name w:val="Titre 1 Car"/>
    <w:basedOn w:val="Policepardfaut"/>
    <w:link w:val="Titre1"/>
    <w:uiPriority w:val="9"/>
    <w:semiHidden/>
    <w:rsid w:val="00254E0D"/>
    <w:rPr>
      <w:rFonts w:asciiTheme="majorHAnsi" w:eastAsiaTheme="majorEastAsia" w:hAnsiTheme="majorHAnsi" w:cstheme="majorBidi"/>
      <w:b/>
      <w:bCs/>
      <w:color w:val="B37C01" w:themeColor="accent2" w:themeShade="8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Grilledutableau">
    <w:name w:val="Table Grid"/>
    <w:basedOn w:val="Tableau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ie">
    <w:name w:val="Bibliography"/>
    <w:basedOn w:val="Normal"/>
    <w:next w:val="Normal"/>
    <w:uiPriority w:val="37"/>
    <w:semiHidden/>
    <w:unhideWhenUsed/>
    <w:rsid w:val="00572222"/>
  </w:style>
  <w:style w:type="paragraph" w:styleId="Normalcentr">
    <w:name w:val="Block Text"/>
    <w:basedOn w:val="Normal"/>
    <w:uiPriority w:val="99"/>
    <w:semiHidden/>
    <w:unhideWhenUsed/>
    <w:rsid w:val="000F51EC"/>
    <w:pPr>
      <w:pBdr>
        <w:top w:val="single" w:sz="2" w:space="10" w:color="FED16B" w:themeColor="accent1" w:frame="1"/>
        <w:left w:val="single" w:sz="2" w:space="10" w:color="FED16B" w:themeColor="accent1" w:frame="1"/>
        <w:bottom w:val="single" w:sz="2" w:space="10" w:color="FED16B" w:themeColor="accent1" w:frame="1"/>
        <w:right w:val="single" w:sz="2" w:space="10" w:color="FED16B" w:themeColor="accent1" w:frame="1"/>
      </w:pBdr>
      <w:ind w:left="1152" w:right="1152"/>
    </w:pPr>
    <w:rPr>
      <w:rFonts w:eastAsiaTheme="minorEastAsia"/>
      <w:i/>
      <w:iCs/>
      <w:color w:val="FDB410" w:themeColor="accent1" w:themeShade="B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7222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7222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72222"/>
    <w:pPr>
      <w:spacing w:after="3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72222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72222"/>
    <w:pPr>
      <w:spacing w:after="3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Titredulivre">
    <w:name w:val="Book Title"/>
    <w:basedOn w:val="Policepardfau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FFFFFF" w:themeColor="text2"/>
      <w:szCs w:val="18"/>
    </w:rPr>
  </w:style>
  <w:style w:type="table" w:styleId="Grillecouleur">
    <w:name w:val="Colorful Grid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E1" w:themeFill="accent1" w:themeFillTint="33"/>
    </w:tcPr>
    <w:tblStylePr w:type="firstRow">
      <w:rPr>
        <w:b/>
        <w:bCs/>
      </w:rPr>
      <w:tblPr/>
      <w:tcPr>
        <w:shd w:val="clear" w:color="auto" w:fill="FEECC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CC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FDB41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FDB410" w:themeFill="accent1" w:themeFillShade="BF"/>
      </w:tcPr>
    </w:tblStylePr>
    <w:tblStylePr w:type="band1Vert">
      <w:tblPr/>
      <w:tcPr>
        <w:shd w:val="clear" w:color="auto" w:fill="FEE7B5" w:themeFill="accent1" w:themeFillTint="7F"/>
      </w:tcPr>
    </w:tblStylePr>
    <w:tblStylePr w:type="band1Horz">
      <w:tblPr/>
      <w:tcPr>
        <w:shd w:val="clear" w:color="auto" w:fill="FEE7B5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E1" w:themeFill="accent2" w:themeFillTint="33"/>
    </w:tcPr>
    <w:tblStylePr w:type="firstRow">
      <w:rPr>
        <w:b/>
        <w:bCs/>
      </w:rPr>
      <w:tblPr/>
      <w:tcPr>
        <w:shd w:val="clear" w:color="auto" w:fill="FEECC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CC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DB41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DB410" w:themeFill="accent2" w:themeFillShade="BF"/>
      </w:tcPr>
    </w:tblStylePr>
    <w:tblStylePr w:type="band1Vert">
      <w:tblPr/>
      <w:tcPr>
        <w:shd w:val="clear" w:color="auto" w:fill="FEE7B5" w:themeFill="accent2" w:themeFillTint="7F"/>
      </w:tcPr>
    </w:tblStylePr>
    <w:tblStylePr w:type="band1Horz">
      <w:tblPr/>
      <w:tcPr>
        <w:shd w:val="clear" w:color="auto" w:fill="FEE7B5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AF7" w:themeFill="accent3" w:themeFillTint="33"/>
    </w:tcPr>
    <w:tblStylePr w:type="firstRow">
      <w:rPr>
        <w:b/>
        <w:bCs/>
      </w:rPr>
      <w:tblPr/>
      <w:tcPr>
        <w:shd w:val="clear" w:color="auto" w:fill="A3D5F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5F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96F9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96F9D" w:themeFill="accent3" w:themeFillShade="BF"/>
      </w:tcPr>
    </w:tblStylePr>
    <w:tblStylePr w:type="band1Vert">
      <w:tblPr/>
      <w:tcPr>
        <w:shd w:val="clear" w:color="auto" w:fill="8DCBEC" w:themeFill="accent3" w:themeFillTint="7F"/>
      </w:tcPr>
    </w:tblStylePr>
    <w:tblStylePr w:type="band1Horz">
      <w:tblPr/>
      <w:tcPr>
        <w:shd w:val="clear" w:color="auto" w:fill="8DCBE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AF7" w:themeFill="accent4" w:themeFillTint="33"/>
    </w:tcPr>
    <w:tblStylePr w:type="firstRow">
      <w:rPr>
        <w:b/>
        <w:bCs/>
      </w:rPr>
      <w:tblPr/>
      <w:tcPr>
        <w:shd w:val="clear" w:color="auto" w:fill="A3D5F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5F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96F9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96F9D" w:themeFill="accent4" w:themeFillShade="BF"/>
      </w:tcPr>
    </w:tblStylePr>
    <w:tblStylePr w:type="band1Vert">
      <w:tblPr/>
      <w:tcPr>
        <w:shd w:val="clear" w:color="auto" w:fill="8DCBEC" w:themeFill="accent4" w:themeFillTint="7F"/>
      </w:tcPr>
    </w:tblStylePr>
    <w:tblStylePr w:type="band1Horz">
      <w:tblPr/>
      <w:tcPr>
        <w:shd w:val="clear" w:color="auto" w:fill="8DCBEC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5" w:themeFillTint="33"/>
    </w:tcPr>
    <w:tblStylePr w:type="firstRow">
      <w:rPr>
        <w:b/>
        <w:bCs/>
      </w:rPr>
      <w:tblPr/>
      <w:tcPr>
        <w:shd w:val="clear" w:color="auto" w:fill="8FF0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FF0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17F6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17F6A" w:themeFill="accent5" w:themeFillShade="BF"/>
      </w:tcPr>
    </w:tblStylePr>
    <w:tblStylePr w:type="band1Vert">
      <w:tblPr/>
      <w:tcPr>
        <w:shd w:val="clear" w:color="auto" w:fill="74ECD4" w:themeFill="accent5" w:themeFillTint="7F"/>
      </w:tcPr>
    </w:tblStylePr>
    <w:tblStylePr w:type="band1Horz">
      <w:tblPr/>
      <w:tcPr>
        <w:shd w:val="clear" w:color="auto" w:fill="74ECD4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6" w:themeFillTint="33"/>
    </w:tcPr>
    <w:tblStylePr w:type="firstRow">
      <w:rPr>
        <w:b/>
        <w:bCs/>
      </w:rPr>
      <w:tblPr/>
      <w:tcPr>
        <w:shd w:val="clear" w:color="auto" w:fill="8FF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FF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F6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F6A" w:themeFill="accent6" w:themeFillShade="BF"/>
      </w:tcPr>
    </w:tblStylePr>
    <w:tblStylePr w:type="band1Vert">
      <w:tblPr/>
      <w:tcPr>
        <w:shd w:val="clear" w:color="auto" w:fill="74ECD4" w:themeFill="accent6" w:themeFillTint="7F"/>
      </w:tcPr>
    </w:tblStylePr>
    <w:tblStylePr w:type="band1Horz">
      <w:tblPr/>
      <w:tcPr>
        <w:shd w:val="clear" w:color="auto" w:fill="74ECD4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B923" w:themeFill="accent2" w:themeFillShade="CC"/>
      </w:tcPr>
    </w:tblStylePr>
    <w:tblStylePr w:type="lastRow">
      <w:rPr>
        <w:b/>
        <w:bCs/>
        <w:color w:val="FDB9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B923" w:themeFill="accent2" w:themeFillShade="CC"/>
      </w:tcPr>
    </w:tblStylePr>
    <w:tblStylePr w:type="lastRow">
      <w:rPr>
        <w:b/>
        <w:bCs/>
        <w:color w:val="FDB9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DA" w:themeFill="accent1" w:themeFillTint="3F"/>
      </w:tcPr>
    </w:tblStylePr>
    <w:tblStylePr w:type="band1Horz">
      <w:tblPr/>
      <w:tcPr>
        <w:shd w:val="clear" w:color="auto" w:fill="FEF5E1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B923" w:themeFill="accent2" w:themeFillShade="CC"/>
      </w:tcPr>
    </w:tblStylePr>
    <w:tblStylePr w:type="lastRow">
      <w:rPr>
        <w:b/>
        <w:bCs/>
        <w:color w:val="FDB9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DA" w:themeFill="accent2" w:themeFillTint="3F"/>
      </w:tcPr>
    </w:tblStylePr>
    <w:tblStylePr w:type="band1Horz">
      <w:tblPr/>
      <w:tcPr>
        <w:shd w:val="clear" w:color="auto" w:fill="FEF5E1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4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76A8" w:themeFill="accent4" w:themeFillShade="CC"/>
      </w:tcPr>
    </w:tblStylePr>
    <w:tblStylePr w:type="lastRow">
      <w:rPr>
        <w:b/>
        <w:bCs/>
        <w:color w:val="1B76A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5F6" w:themeFill="accent3" w:themeFillTint="3F"/>
      </w:tcPr>
    </w:tblStylePr>
    <w:tblStylePr w:type="band1Horz">
      <w:tblPr/>
      <w:tcPr>
        <w:shd w:val="clear" w:color="auto" w:fill="D1EAF7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4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76A8" w:themeFill="accent3" w:themeFillShade="CC"/>
      </w:tcPr>
    </w:tblStylePr>
    <w:tblStylePr w:type="lastRow">
      <w:rPr>
        <w:b/>
        <w:bCs/>
        <w:color w:val="1B76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5F6" w:themeFill="accent4" w:themeFillTint="3F"/>
      </w:tcPr>
    </w:tblStylePr>
    <w:tblStylePr w:type="band1Horz">
      <w:tblPr/>
      <w:tcPr>
        <w:shd w:val="clear" w:color="auto" w:fill="D1EAF7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871" w:themeFill="accent6" w:themeFillShade="CC"/>
      </w:tcPr>
    </w:tblStylePr>
    <w:tblStylePr w:type="lastRow">
      <w:rPr>
        <w:b/>
        <w:bCs/>
        <w:color w:val="12887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EA" w:themeFill="accent5" w:themeFillTint="3F"/>
      </w:tcPr>
    </w:tblStylePr>
    <w:tblStylePr w:type="band1Horz">
      <w:tblPr/>
      <w:tcPr>
        <w:shd w:val="clear" w:color="auto" w:fill="C7F7EE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871" w:themeFill="accent5" w:themeFillShade="CC"/>
      </w:tcPr>
    </w:tblStylePr>
    <w:tblStylePr w:type="lastRow">
      <w:rPr>
        <w:b/>
        <w:bCs/>
        <w:color w:val="12887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EA" w:themeFill="accent6" w:themeFillTint="3F"/>
      </w:tcPr>
    </w:tblStylePr>
    <w:tblStylePr w:type="band1Horz">
      <w:tblPr/>
      <w:tcPr>
        <w:shd w:val="clear" w:color="auto" w:fill="C7F7EE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D16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D16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D16B" w:themeColor="accent2"/>
        <w:left w:val="single" w:sz="4" w:space="0" w:color="FED16B" w:themeColor="accent1"/>
        <w:bottom w:val="single" w:sz="4" w:space="0" w:color="FED16B" w:themeColor="accent1"/>
        <w:right w:val="single" w:sz="4" w:space="0" w:color="FED1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D16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940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9401" w:themeColor="accent1" w:themeShade="99"/>
          <w:insideV w:val="nil"/>
        </w:tcBorders>
        <w:shd w:val="clear" w:color="auto" w:fill="D6940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9401" w:themeFill="accent1" w:themeFillShade="99"/>
      </w:tcPr>
    </w:tblStylePr>
    <w:tblStylePr w:type="band1Vert">
      <w:tblPr/>
      <w:tcPr>
        <w:shd w:val="clear" w:color="auto" w:fill="FEECC3" w:themeFill="accent1" w:themeFillTint="66"/>
      </w:tcPr>
    </w:tblStylePr>
    <w:tblStylePr w:type="band1Horz">
      <w:tblPr/>
      <w:tcPr>
        <w:shd w:val="clear" w:color="auto" w:fill="FEE7B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D16B" w:themeColor="accent2"/>
        <w:left w:val="single" w:sz="4" w:space="0" w:color="FED16B" w:themeColor="accent2"/>
        <w:bottom w:val="single" w:sz="4" w:space="0" w:color="FED16B" w:themeColor="accent2"/>
        <w:right w:val="single" w:sz="4" w:space="0" w:color="FED16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D16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940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9401" w:themeColor="accent2" w:themeShade="99"/>
          <w:insideV w:val="nil"/>
        </w:tcBorders>
        <w:shd w:val="clear" w:color="auto" w:fill="D6940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9401" w:themeFill="accent2" w:themeFillShade="99"/>
      </w:tcPr>
    </w:tblStylePr>
    <w:tblStylePr w:type="band1Vert">
      <w:tblPr/>
      <w:tcPr>
        <w:shd w:val="clear" w:color="auto" w:fill="FEECC3" w:themeFill="accent2" w:themeFillTint="66"/>
      </w:tcPr>
    </w:tblStylePr>
    <w:tblStylePr w:type="band1Horz">
      <w:tblPr/>
      <w:tcPr>
        <w:shd w:val="clear" w:color="auto" w:fill="FEE7B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295D3" w:themeColor="accent4"/>
        <w:left w:val="single" w:sz="4" w:space="0" w:color="2295D3" w:themeColor="accent3"/>
        <w:bottom w:val="single" w:sz="4" w:space="0" w:color="2295D3" w:themeColor="accent3"/>
        <w:right w:val="single" w:sz="4" w:space="0" w:color="2295D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4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295D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597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597E" w:themeColor="accent3" w:themeShade="99"/>
          <w:insideV w:val="nil"/>
        </w:tcBorders>
        <w:shd w:val="clear" w:color="auto" w:fill="14597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597E" w:themeFill="accent3" w:themeFillShade="99"/>
      </w:tcPr>
    </w:tblStylePr>
    <w:tblStylePr w:type="band1Vert">
      <w:tblPr/>
      <w:tcPr>
        <w:shd w:val="clear" w:color="auto" w:fill="A3D5F0" w:themeFill="accent3" w:themeFillTint="66"/>
      </w:tcPr>
    </w:tblStylePr>
    <w:tblStylePr w:type="band1Horz">
      <w:tblPr/>
      <w:tcPr>
        <w:shd w:val="clear" w:color="auto" w:fill="8DCBE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295D3" w:themeColor="accent3"/>
        <w:left w:val="single" w:sz="4" w:space="0" w:color="2295D3" w:themeColor="accent4"/>
        <w:bottom w:val="single" w:sz="4" w:space="0" w:color="2295D3" w:themeColor="accent4"/>
        <w:right w:val="single" w:sz="4" w:space="0" w:color="2295D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4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295D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597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597E" w:themeColor="accent4" w:themeShade="99"/>
          <w:insideV w:val="nil"/>
        </w:tcBorders>
        <w:shd w:val="clear" w:color="auto" w:fill="14597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597E" w:themeFill="accent4" w:themeFillShade="99"/>
      </w:tcPr>
    </w:tblStylePr>
    <w:tblStylePr w:type="band1Vert">
      <w:tblPr/>
      <w:tcPr>
        <w:shd w:val="clear" w:color="auto" w:fill="A3D5F0" w:themeFill="accent4" w:themeFillTint="66"/>
      </w:tcPr>
    </w:tblStylePr>
    <w:tblStylePr w:type="band1Horz">
      <w:tblPr/>
      <w:tcPr>
        <w:shd w:val="clear" w:color="auto" w:fill="8DCB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B8E" w:themeColor="accent6"/>
        <w:left w:val="single" w:sz="4" w:space="0" w:color="17AB8E" w:themeColor="accent5"/>
        <w:bottom w:val="single" w:sz="4" w:space="0" w:color="17AB8E" w:themeColor="accent5"/>
        <w:right w:val="single" w:sz="4" w:space="0" w:color="17AB8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B8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6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655" w:themeColor="accent5" w:themeShade="99"/>
          <w:insideV w:val="nil"/>
        </w:tcBorders>
        <w:shd w:val="clear" w:color="auto" w:fill="0D66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655" w:themeFill="accent5" w:themeFillShade="99"/>
      </w:tcPr>
    </w:tblStylePr>
    <w:tblStylePr w:type="band1Vert">
      <w:tblPr/>
      <w:tcPr>
        <w:shd w:val="clear" w:color="auto" w:fill="8FF0DD" w:themeFill="accent5" w:themeFillTint="66"/>
      </w:tcPr>
    </w:tblStylePr>
    <w:tblStylePr w:type="band1Horz">
      <w:tblPr/>
      <w:tcPr>
        <w:shd w:val="clear" w:color="auto" w:fill="74EC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B8E" w:themeColor="accent5"/>
        <w:left w:val="single" w:sz="4" w:space="0" w:color="17AB8E" w:themeColor="accent6"/>
        <w:bottom w:val="single" w:sz="4" w:space="0" w:color="17AB8E" w:themeColor="accent6"/>
        <w:right w:val="single" w:sz="4" w:space="0" w:color="17AB8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B8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65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655" w:themeColor="accent6" w:themeShade="99"/>
          <w:insideV w:val="nil"/>
        </w:tcBorders>
        <w:shd w:val="clear" w:color="auto" w:fill="0D665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655" w:themeFill="accent6" w:themeFillShade="99"/>
      </w:tcPr>
    </w:tblStylePr>
    <w:tblStylePr w:type="band1Vert">
      <w:tblPr/>
      <w:tcPr>
        <w:shd w:val="clear" w:color="auto" w:fill="8FF0DD" w:themeFill="accent6" w:themeFillTint="66"/>
      </w:tcPr>
    </w:tblStylePr>
    <w:tblStylePr w:type="band1Horz">
      <w:tblPr/>
      <w:tcPr>
        <w:shd w:val="clear" w:color="auto" w:fill="74EC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572222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222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22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Listefonce">
    <w:name w:val="Dark List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D1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27B0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B41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B41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41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410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D16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27B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B41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B4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4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410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295D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49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6F9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6F9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6F9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6F9D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295D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49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6F9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6F9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6F9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6F9D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B8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44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F6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F6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F6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F6A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B8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44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F6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F6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F6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F6A" w:themeFill="accent6" w:themeFillShade="BF"/>
      </w:tcPr>
    </w:tblStyle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72222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ccentuation">
    <w:name w:val="Emphasis"/>
    <w:basedOn w:val="Policepardfaut"/>
    <w:uiPriority w:val="20"/>
    <w:semiHidden/>
    <w:qFormat/>
    <w:rsid w:val="00572222"/>
    <w:rPr>
      <w:i/>
      <w:iCs/>
      <w:sz w:val="22"/>
    </w:rPr>
  </w:style>
  <w:style w:type="character" w:styleId="Appeldenotedefin">
    <w:name w:val="endnote reference"/>
    <w:basedOn w:val="Policepardfaut"/>
    <w:uiPriority w:val="99"/>
    <w:semiHidden/>
    <w:unhideWhenUsed/>
    <w:rsid w:val="00572222"/>
    <w:rPr>
      <w:sz w:val="22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72222"/>
    <w:pPr>
      <w:spacing w:after="0"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dressedestinataire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Lienhypertextesuivivisit">
    <w:name w:val="FollowedHyperlink"/>
    <w:basedOn w:val="Policepardfaut"/>
    <w:uiPriority w:val="99"/>
    <w:semiHidden/>
    <w:unhideWhenUsed/>
    <w:rsid w:val="000F51EC"/>
    <w:rPr>
      <w:color w:val="B37C01" w:themeColor="accent2" w:themeShade="80"/>
      <w:sz w:val="22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572222"/>
    <w:rPr>
      <w:sz w:val="22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2222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TableauGrille1Clair">
    <w:name w:val="Grid Table 1 Light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EECC3" w:themeColor="accent1" w:themeTint="66"/>
        <w:left w:val="single" w:sz="4" w:space="0" w:color="FEECC3" w:themeColor="accent1" w:themeTint="66"/>
        <w:bottom w:val="single" w:sz="4" w:space="0" w:color="FEECC3" w:themeColor="accent1" w:themeTint="66"/>
        <w:right w:val="single" w:sz="4" w:space="0" w:color="FEECC3" w:themeColor="accent1" w:themeTint="66"/>
        <w:insideH w:val="single" w:sz="4" w:space="0" w:color="FEECC3" w:themeColor="accent1" w:themeTint="66"/>
        <w:insideV w:val="single" w:sz="4" w:space="0" w:color="FEECC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EE3A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E3A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EECC3" w:themeColor="accent2" w:themeTint="66"/>
        <w:left w:val="single" w:sz="4" w:space="0" w:color="FEECC3" w:themeColor="accent2" w:themeTint="66"/>
        <w:bottom w:val="single" w:sz="4" w:space="0" w:color="FEECC3" w:themeColor="accent2" w:themeTint="66"/>
        <w:right w:val="single" w:sz="4" w:space="0" w:color="FEECC3" w:themeColor="accent2" w:themeTint="66"/>
        <w:insideH w:val="single" w:sz="4" w:space="0" w:color="FEECC3" w:themeColor="accent2" w:themeTint="66"/>
        <w:insideV w:val="single" w:sz="4" w:space="0" w:color="FEECC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EE3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E3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3D5F0" w:themeColor="accent3" w:themeTint="66"/>
        <w:left w:val="single" w:sz="4" w:space="0" w:color="A3D5F0" w:themeColor="accent3" w:themeTint="66"/>
        <w:bottom w:val="single" w:sz="4" w:space="0" w:color="A3D5F0" w:themeColor="accent3" w:themeTint="66"/>
        <w:right w:val="single" w:sz="4" w:space="0" w:color="A3D5F0" w:themeColor="accent3" w:themeTint="66"/>
        <w:insideH w:val="single" w:sz="4" w:space="0" w:color="A3D5F0" w:themeColor="accent3" w:themeTint="66"/>
        <w:insideV w:val="single" w:sz="4" w:space="0" w:color="A3D5F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6C0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0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3D5F0" w:themeColor="accent4" w:themeTint="66"/>
        <w:left w:val="single" w:sz="4" w:space="0" w:color="A3D5F0" w:themeColor="accent4" w:themeTint="66"/>
        <w:bottom w:val="single" w:sz="4" w:space="0" w:color="A3D5F0" w:themeColor="accent4" w:themeTint="66"/>
        <w:right w:val="single" w:sz="4" w:space="0" w:color="A3D5F0" w:themeColor="accent4" w:themeTint="66"/>
        <w:insideH w:val="single" w:sz="4" w:space="0" w:color="A3D5F0" w:themeColor="accent4" w:themeTint="66"/>
        <w:insideV w:val="single" w:sz="4" w:space="0" w:color="A3D5F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6C0E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0E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FF0DD" w:themeColor="accent5" w:themeTint="66"/>
        <w:left w:val="single" w:sz="4" w:space="0" w:color="8FF0DD" w:themeColor="accent5" w:themeTint="66"/>
        <w:bottom w:val="single" w:sz="4" w:space="0" w:color="8FF0DD" w:themeColor="accent5" w:themeTint="66"/>
        <w:right w:val="single" w:sz="4" w:space="0" w:color="8FF0DD" w:themeColor="accent5" w:themeTint="66"/>
        <w:insideH w:val="single" w:sz="4" w:space="0" w:color="8FF0DD" w:themeColor="accent5" w:themeTint="66"/>
        <w:insideV w:val="single" w:sz="4" w:space="0" w:color="8FF0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7E8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E8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FF0DD" w:themeColor="accent6" w:themeTint="66"/>
        <w:left w:val="single" w:sz="4" w:space="0" w:color="8FF0DD" w:themeColor="accent6" w:themeTint="66"/>
        <w:bottom w:val="single" w:sz="4" w:space="0" w:color="8FF0DD" w:themeColor="accent6" w:themeTint="66"/>
        <w:right w:val="single" w:sz="4" w:space="0" w:color="8FF0DD" w:themeColor="accent6" w:themeTint="66"/>
        <w:insideH w:val="single" w:sz="4" w:space="0" w:color="8FF0DD" w:themeColor="accent6" w:themeTint="66"/>
        <w:insideV w:val="single" w:sz="4" w:space="0" w:color="8FF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7E8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E8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EE3A5" w:themeColor="accent1" w:themeTint="99"/>
        <w:bottom w:val="single" w:sz="2" w:space="0" w:color="FEE3A5" w:themeColor="accent1" w:themeTint="99"/>
        <w:insideH w:val="single" w:sz="2" w:space="0" w:color="FEE3A5" w:themeColor="accent1" w:themeTint="99"/>
        <w:insideV w:val="single" w:sz="2" w:space="0" w:color="FEE3A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E3A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E3A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E1" w:themeFill="accent1" w:themeFillTint="33"/>
      </w:tcPr>
    </w:tblStylePr>
    <w:tblStylePr w:type="band1Horz">
      <w:tblPr/>
      <w:tcPr>
        <w:shd w:val="clear" w:color="auto" w:fill="FEF5E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EE3A5" w:themeColor="accent2" w:themeTint="99"/>
        <w:bottom w:val="single" w:sz="2" w:space="0" w:color="FEE3A5" w:themeColor="accent2" w:themeTint="99"/>
        <w:insideH w:val="single" w:sz="2" w:space="0" w:color="FEE3A5" w:themeColor="accent2" w:themeTint="99"/>
        <w:insideV w:val="single" w:sz="2" w:space="0" w:color="FEE3A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E3A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E3A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E1" w:themeFill="accent2" w:themeFillTint="33"/>
      </w:tcPr>
    </w:tblStylePr>
    <w:tblStylePr w:type="band1Horz">
      <w:tblPr/>
      <w:tcPr>
        <w:shd w:val="clear" w:color="auto" w:fill="FEF5E1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76C0E9" w:themeColor="accent3" w:themeTint="99"/>
        <w:bottom w:val="single" w:sz="2" w:space="0" w:color="76C0E9" w:themeColor="accent3" w:themeTint="99"/>
        <w:insideH w:val="single" w:sz="2" w:space="0" w:color="76C0E9" w:themeColor="accent3" w:themeTint="99"/>
        <w:insideV w:val="single" w:sz="2" w:space="0" w:color="76C0E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0E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0E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3" w:themeFillTint="33"/>
      </w:tcPr>
    </w:tblStylePr>
    <w:tblStylePr w:type="band1Horz">
      <w:tblPr/>
      <w:tcPr>
        <w:shd w:val="clear" w:color="auto" w:fill="D1EAF7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76C0E9" w:themeColor="accent4" w:themeTint="99"/>
        <w:bottom w:val="single" w:sz="2" w:space="0" w:color="76C0E9" w:themeColor="accent4" w:themeTint="99"/>
        <w:insideH w:val="single" w:sz="2" w:space="0" w:color="76C0E9" w:themeColor="accent4" w:themeTint="99"/>
        <w:insideV w:val="single" w:sz="2" w:space="0" w:color="76C0E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0E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0E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4" w:themeFillTint="33"/>
      </w:tcPr>
    </w:tblStylePr>
    <w:tblStylePr w:type="band1Horz">
      <w:tblPr/>
      <w:tcPr>
        <w:shd w:val="clear" w:color="auto" w:fill="D1EAF7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57E8CC" w:themeColor="accent5" w:themeTint="99"/>
        <w:bottom w:val="single" w:sz="2" w:space="0" w:color="57E8CC" w:themeColor="accent5" w:themeTint="99"/>
        <w:insideH w:val="single" w:sz="2" w:space="0" w:color="57E8CC" w:themeColor="accent5" w:themeTint="99"/>
        <w:insideV w:val="single" w:sz="2" w:space="0" w:color="57E8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7E8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7E8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5" w:themeFillTint="33"/>
      </w:tcPr>
    </w:tblStylePr>
    <w:tblStylePr w:type="band1Horz">
      <w:tblPr/>
      <w:tcPr>
        <w:shd w:val="clear" w:color="auto" w:fill="C7F7EE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57E8CC" w:themeColor="accent6" w:themeTint="99"/>
        <w:bottom w:val="single" w:sz="2" w:space="0" w:color="57E8CC" w:themeColor="accent6" w:themeTint="99"/>
        <w:insideH w:val="single" w:sz="2" w:space="0" w:color="57E8CC" w:themeColor="accent6" w:themeTint="99"/>
        <w:insideV w:val="single" w:sz="2" w:space="0" w:color="57E8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7E8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7E8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6" w:themeFillTint="33"/>
      </w:tcPr>
    </w:tblStylePr>
    <w:tblStylePr w:type="band1Horz">
      <w:tblPr/>
      <w:tcPr>
        <w:shd w:val="clear" w:color="auto" w:fill="C7F7EE" w:themeFill="accent6" w:themeFillTint="33"/>
      </w:tcPr>
    </w:tblStylePr>
  </w:style>
  <w:style w:type="table" w:styleId="TableauGrille3">
    <w:name w:val="Grid Table 3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EE3A5" w:themeColor="accent1" w:themeTint="99"/>
        <w:left w:val="single" w:sz="4" w:space="0" w:color="FEE3A5" w:themeColor="accent1" w:themeTint="99"/>
        <w:bottom w:val="single" w:sz="4" w:space="0" w:color="FEE3A5" w:themeColor="accent1" w:themeTint="99"/>
        <w:right w:val="single" w:sz="4" w:space="0" w:color="FEE3A5" w:themeColor="accent1" w:themeTint="99"/>
        <w:insideH w:val="single" w:sz="4" w:space="0" w:color="FEE3A5" w:themeColor="accent1" w:themeTint="99"/>
        <w:insideV w:val="single" w:sz="4" w:space="0" w:color="FEE3A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E1" w:themeFill="accent1" w:themeFillTint="33"/>
      </w:tcPr>
    </w:tblStylePr>
    <w:tblStylePr w:type="band1Horz">
      <w:tblPr/>
      <w:tcPr>
        <w:shd w:val="clear" w:color="auto" w:fill="FEF5E1" w:themeFill="accent1" w:themeFillTint="33"/>
      </w:tcPr>
    </w:tblStylePr>
    <w:tblStylePr w:type="neCell">
      <w:tblPr/>
      <w:tcPr>
        <w:tcBorders>
          <w:bottom w:val="single" w:sz="4" w:space="0" w:color="FEE3A5" w:themeColor="accent1" w:themeTint="99"/>
        </w:tcBorders>
      </w:tcPr>
    </w:tblStylePr>
    <w:tblStylePr w:type="nwCell">
      <w:tblPr/>
      <w:tcPr>
        <w:tcBorders>
          <w:bottom w:val="single" w:sz="4" w:space="0" w:color="FEE3A5" w:themeColor="accent1" w:themeTint="99"/>
        </w:tcBorders>
      </w:tcPr>
    </w:tblStylePr>
    <w:tblStylePr w:type="seCell">
      <w:tblPr/>
      <w:tcPr>
        <w:tcBorders>
          <w:top w:val="single" w:sz="4" w:space="0" w:color="FEE3A5" w:themeColor="accent1" w:themeTint="99"/>
        </w:tcBorders>
      </w:tcPr>
    </w:tblStylePr>
    <w:tblStylePr w:type="swCell">
      <w:tblPr/>
      <w:tcPr>
        <w:tcBorders>
          <w:top w:val="single" w:sz="4" w:space="0" w:color="FEE3A5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EE3A5" w:themeColor="accent2" w:themeTint="99"/>
        <w:left w:val="single" w:sz="4" w:space="0" w:color="FEE3A5" w:themeColor="accent2" w:themeTint="99"/>
        <w:bottom w:val="single" w:sz="4" w:space="0" w:color="FEE3A5" w:themeColor="accent2" w:themeTint="99"/>
        <w:right w:val="single" w:sz="4" w:space="0" w:color="FEE3A5" w:themeColor="accent2" w:themeTint="99"/>
        <w:insideH w:val="single" w:sz="4" w:space="0" w:color="FEE3A5" w:themeColor="accent2" w:themeTint="99"/>
        <w:insideV w:val="single" w:sz="4" w:space="0" w:color="FEE3A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E1" w:themeFill="accent2" w:themeFillTint="33"/>
      </w:tcPr>
    </w:tblStylePr>
    <w:tblStylePr w:type="band1Horz">
      <w:tblPr/>
      <w:tcPr>
        <w:shd w:val="clear" w:color="auto" w:fill="FEF5E1" w:themeFill="accent2" w:themeFillTint="33"/>
      </w:tcPr>
    </w:tblStylePr>
    <w:tblStylePr w:type="neCell">
      <w:tblPr/>
      <w:tcPr>
        <w:tcBorders>
          <w:bottom w:val="single" w:sz="4" w:space="0" w:color="FEE3A5" w:themeColor="accent2" w:themeTint="99"/>
        </w:tcBorders>
      </w:tcPr>
    </w:tblStylePr>
    <w:tblStylePr w:type="nwCell">
      <w:tblPr/>
      <w:tcPr>
        <w:tcBorders>
          <w:bottom w:val="single" w:sz="4" w:space="0" w:color="FEE3A5" w:themeColor="accent2" w:themeTint="99"/>
        </w:tcBorders>
      </w:tcPr>
    </w:tblStylePr>
    <w:tblStylePr w:type="seCell">
      <w:tblPr/>
      <w:tcPr>
        <w:tcBorders>
          <w:top w:val="single" w:sz="4" w:space="0" w:color="FEE3A5" w:themeColor="accent2" w:themeTint="99"/>
        </w:tcBorders>
      </w:tcPr>
    </w:tblStylePr>
    <w:tblStylePr w:type="swCell">
      <w:tblPr/>
      <w:tcPr>
        <w:tcBorders>
          <w:top w:val="single" w:sz="4" w:space="0" w:color="FEE3A5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6C0E9" w:themeColor="accent3" w:themeTint="99"/>
        <w:left w:val="single" w:sz="4" w:space="0" w:color="76C0E9" w:themeColor="accent3" w:themeTint="99"/>
        <w:bottom w:val="single" w:sz="4" w:space="0" w:color="76C0E9" w:themeColor="accent3" w:themeTint="99"/>
        <w:right w:val="single" w:sz="4" w:space="0" w:color="76C0E9" w:themeColor="accent3" w:themeTint="99"/>
        <w:insideH w:val="single" w:sz="4" w:space="0" w:color="76C0E9" w:themeColor="accent3" w:themeTint="99"/>
        <w:insideV w:val="single" w:sz="4" w:space="0" w:color="76C0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AF7" w:themeFill="accent3" w:themeFillTint="33"/>
      </w:tcPr>
    </w:tblStylePr>
    <w:tblStylePr w:type="band1Horz">
      <w:tblPr/>
      <w:tcPr>
        <w:shd w:val="clear" w:color="auto" w:fill="D1EAF7" w:themeFill="accent3" w:themeFillTint="33"/>
      </w:tcPr>
    </w:tblStylePr>
    <w:tblStylePr w:type="neCell">
      <w:tblPr/>
      <w:tcPr>
        <w:tcBorders>
          <w:bottom w:val="single" w:sz="4" w:space="0" w:color="76C0E9" w:themeColor="accent3" w:themeTint="99"/>
        </w:tcBorders>
      </w:tcPr>
    </w:tblStylePr>
    <w:tblStylePr w:type="nwCell">
      <w:tblPr/>
      <w:tcPr>
        <w:tcBorders>
          <w:bottom w:val="single" w:sz="4" w:space="0" w:color="76C0E9" w:themeColor="accent3" w:themeTint="99"/>
        </w:tcBorders>
      </w:tcPr>
    </w:tblStylePr>
    <w:tblStylePr w:type="seCell">
      <w:tblPr/>
      <w:tcPr>
        <w:tcBorders>
          <w:top w:val="single" w:sz="4" w:space="0" w:color="76C0E9" w:themeColor="accent3" w:themeTint="99"/>
        </w:tcBorders>
      </w:tcPr>
    </w:tblStylePr>
    <w:tblStylePr w:type="swCell">
      <w:tblPr/>
      <w:tcPr>
        <w:tcBorders>
          <w:top w:val="single" w:sz="4" w:space="0" w:color="76C0E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6C0E9" w:themeColor="accent4" w:themeTint="99"/>
        <w:left w:val="single" w:sz="4" w:space="0" w:color="76C0E9" w:themeColor="accent4" w:themeTint="99"/>
        <w:bottom w:val="single" w:sz="4" w:space="0" w:color="76C0E9" w:themeColor="accent4" w:themeTint="99"/>
        <w:right w:val="single" w:sz="4" w:space="0" w:color="76C0E9" w:themeColor="accent4" w:themeTint="99"/>
        <w:insideH w:val="single" w:sz="4" w:space="0" w:color="76C0E9" w:themeColor="accent4" w:themeTint="99"/>
        <w:insideV w:val="single" w:sz="4" w:space="0" w:color="76C0E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AF7" w:themeFill="accent4" w:themeFillTint="33"/>
      </w:tcPr>
    </w:tblStylePr>
    <w:tblStylePr w:type="band1Horz">
      <w:tblPr/>
      <w:tcPr>
        <w:shd w:val="clear" w:color="auto" w:fill="D1EAF7" w:themeFill="accent4" w:themeFillTint="33"/>
      </w:tcPr>
    </w:tblStylePr>
    <w:tblStylePr w:type="neCell">
      <w:tblPr/>
      <w:tcPr>
        <w:tcBorders>
          <w:bottom w:val="single" w:sz="4" w:space="0" w:color="76C0E9" w:themeColor="accent4" w:themeTint="99"/>
        </w:tcBorders>
      </w:tcPr>
    </w:tblStylePr>
    <w:tblStylePr w:type="nwCell">
      <w:tblPr/>
      <w:tcPr>
        <w:tcBorders>
          <w:bottom w:val="single" w:sz="4" w:space="0" w:color="76C0E9" w:themeColor="accent4" w:themeTint="99"/>
        </w:tcBorders>
      </w:tcPr>
    </w:tblStylePr>
    <w:tblStylePr w:type="seCell">
      <w:tblPr/>
      <w:tcPr>
        <w:tcBorders>
          <w:top w:val="single" w:sz="4" w:space="0" w:color="76C0E9" w:themeColor="accent4" w:themeTint="99"/>
        </w:tcBorders>
      </w:tcPr>
    </w:tblStylePr>
    <w:tblStylePr w:type="swCell">
      <w:tblPr/>
      <w:tcPr>
        <w:tcBorders>
          <w:top w:val="single" w:sz="4" w:space="0" w:color="76C0E9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7E8CC" w:themeColor="accent5" w:themeTint="99"/>
        <w:left w:val="single" w:sz="4" w:space="0" w:color="57E8CC" w:themeColor="accent5" w:themeTint="99"/>
        <w:bottom w:val="single" w:sz="4" w:space="0" w:color="57E8CC" w:themeColor="accent5" w:themeTint="99"/>
        <w:right w:val="single" w:sz="4" w:space="0" w:color="57E8CC" w:themeColor="accent5" w:themeTint="99"/>
        <w:insideH w:val="single" w:sz="4" w:space="0" w:color="57E8CC" w:themeColor="accent5" w:themeTint="99"/>
        <w:insideV w:val="single" w:sz="4" w:space="0" w:color="57E8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5" w:themeFillTint="33"/>
      </w:tcPr>
    </w:tblStylePr>
    <w:tblStylePr w:type="band1Horz">
      <w:tblPr/>
      <w:tcPr>
        <w:shd w:val="clear" w:color="auto" w:fill="C7F7EE" w:themeFill="accent5" w:themeFillTint="33"/>
      </w:tcPr>
    </w:tblStylePr>
    <w:tblStylePr w:type="neCell">
      <w:tblPr/>
      <w:tcPr>
        <w:tcBorders>
          <w:bottom w:val="single" w:sz="4" w:space="0" w:color="57E8CC" w:themeColor="accent5" w:themeTint="99"/>
        </w:tcBorders>
      </w:tcPr>
    </w:tblStylePr>
    <w:tblStylePr w:type="nwCell">
      <w:tblPr/>
      <w:tcPr>
        <w:tcBorders>
          <w:bottom w:val="single" w:sz="4" w:space="0" w:color="57E8CC" w:themeColor="accent5" w:themeTint="99"/>
        </w:tcBorders>
      </w:tcPr>
    </w:tblStylePr>
    <w:tblStylePr w:type="seCell">
      <w:tblPr/>
      <w:tcPr>
        <w:tcBorders>
          <w:top w:val="single" w:sz="4" w:space="0" w:color="57E8CC" w:themeColor="accent5" w:themeTint="99"/>
        </w:tcBorders>
      </w:tcPr>
    </w:tblStylePr>
    <w:tblStylePr w:type="swCell">
      <w:tblPr/>
      <w:tcPr>
        <w:tcBorders>
          <w:top w:val="single" w:sz="4" w:space="0" w:color="57E8C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7E8CC" w:themeColor="accent6" w:themeTint="99"/>
        <w:left w:val="single" w:sz="4" w:space="0" w:color="57E8CC" w:themeColor="accent6" w:themeTint="99"/>
        <w:bottom w:val="single" w:sz="4" w:space="0" w:color="57E8CC" w:themeColor="accent6" w:themeTint="99"/>
        <w:right w:val="single" w:sz="4" w:space="0" w:color="57E8CC" w:themeColor="accent6" w:themeTint="99"/>
        <w:insideH w:val="single" w:sz="4" w:space="0" w:color="57E8CC" w:themeColor="accent6" w:themeTint="99"/>
        <w:insideV w:val="single" w:sz="4" w:space="0" w:color="57E8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6" w:themeFillTint="33"/>
      </w:tcPr>
    </w:tblStylePr>
    <w:tblStylePr w:type="band1Horz">
      <w:tblPr/>
      <w:tcPr>
        <w:shd w:val="clear" w:color="auto" w:fill="C7F7EE" w:themeFill="accent6" w:themeFillTint="33"/>
      </w:tcPr>
    </w:tblStylePr>
    <w:tblStylePr w:type="neCell">
      <w:tblPr/>
      <w:tcPr>
        <w:tcBorders>
          <w:bottom w:val="single" w:sz="4" w:space="0" w:color="57E8CC" w:themeColor="accent6" w:themeTint="99"/>
        </w:tcBorders>
      </w:tcPr>
    </w:tblStylePr>
    <w:tblStylePr w:type="nwCell">
      <w:tblPr/>
      <w:tcPr>
        <w:tcBorders>
          <w:bottom w:val="single" w:sz="4" w:space="0" w:color="57E8CC" w:themeColor="accent6" w:themeTint="99"/>
        </w:tcBorders>
      </w:tcPr>
    </w:tblStylePr>
    <w:tblStylePr w:type="seCell">
      <w:tblPr/>
      <w:tcPr>
        <w:tcBorders>
          <w:top w:val="single" w:sz="4" w:space="0" w:color="57E8CC" w:themeColor="accent6" w:themeTint="99"/>
        </w:tcBorders>
      </w:tcPr>
    </w:tblStylePr>
    <w:tblStylePr w:type="swCell">
      <w:tblPr/>
      <w:tcPr>
        <w:tcBorders>
          <w:top w:val="single" w:sz="4" w:space="0" w:color="57E8CC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EE3A5" w:themeColor="accent1" w:themeTint="99"/>
        <w:left w:val="single" w:sz="4" w:space="0" w:color="FEE3A5" w:themeColor="accent1" w:themeTint="99"/>
        <w:bottom w:val="single" w:sz="4" w:space="0" w:color="FEE3A5" w:themeColor="accent1" w:themeTint="99"/>
        <w:right w:val="single" w:sz="4" w:space="0" w:color="FEE3A5" w:themeColor="accent1" w:themeTint="99"/>
        <w:insideH w:val="single" w:sz="4" w:space="0" w:color="FEE3A5" w:themeColor="accent1" w:themeTint="99"/>
        <w:insideV w:val="single" w:sz="4" w:space="0" w:color="FEE3A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16B" w:themeColor="accent1"/>
          <w:left w:val="single" w:sz="4" w:space="0" w:color="FED16B" w:themeColor="accent1"/>
          <w:bottom w:val="single" w:sz="4" w:space="0" w:color="FED16B" w:themeColor="accent1"/>
          <w:right w:val="single" w:sz="4" w:space="0" w:color="FED16B" w:themeColor="accent1"/>
          <w:insideH w:val="nil"/>
          <w:insideV w:val="nil"/>
        </w:tcBorders>
        <w:shd w:val="clear" w:color="auto" w:fill="FED16B" w:themeFill="accent1"/>
      </w:tcPr>
    </w:tblStylePr>
    <w:tblStylePr w:type="lastRow">
      <w:rPr>
        <w:b/>
        <w:bCs/>
      </w:rPr>
      <w:tblPr/>
      <w:tcPr>
        <w:tcBorders>
          <w:top w:val="double" w:sz="4" w:space="0" w:color="FED1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E1" w:themeFill="accent1" w:themeFillTint="33"/>
      </w:tcPr>
    </w:tblStylePr>
    <w:tblStylePr w:type="band1Horz">
      <w:tblPr/>
      <w:tcPr>
        <w:shd w:val="clear" w:color="auto" w:fill="FEF5E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EE3A5" w:themeColor="accent2" w:themeTint="99"/>
        <w:left w:val="single" w:sz="4" w:space="0" w:color="FEE3A5" w:themeColor="accent2" w:themeTint="99"/>
        <w:bottom w:val="single" w:sz="4" w:space="0" w:color="FEE3A5" w:themeColor="accent2" w:themeTint="99"/>
        <w:right w:val="single" w:sz="4" w:space="0" w:color="FEE3A5" w:themeColor="accent2" w:themeTint="99"/>
        <w:insideH w:val="single" w:sz="4" w:space="0" w:color="FEE3A5" w:themeColor="accent2" w:themeTint="99"/>
        <w:insideV w:val="single" w:sz="4" w:space="0" w:color="FEE3A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16B" w:themeColor="accent2"/>
          <w:left w:val="single" w:sz="4" w:space="0" w:color="FED16B" w:themeColor="accent2"/>
          <w:bottom w:val="single" w:sz="4" w:space="0" w:color="FED16B" w:themeColor="accent2"/>
          <w:right w:val="single" w:sz="4" w:space="0" w:color="FED16B" w:themeColor="accent2"/>
          <w:insideH w:val="nil"/>
          <w:insideV w:val="nil"/>
        </w:tcBorders>
        <w:shd w:val="clear" w:color="auto" w:fill="FED16B" w:themeFill="accent2"/>
      </w:tcPr>
    </w:tblStylePr>
    <w:tblStylePr w:type="lastRow">
      <w:rPr>
        <w:b/>
        <w:bCs/>
      </w:rPr>
      <w:tblPr/>
      <w:tcPr>
        <w:tcBorders>
          <w:top w:val="double" w:sz="4" w:space="0" w:color="FED16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E1" w:themeFill="accent2" w:themeFillTint="33"/>
      </w:tcPr>
    </w:tblStylePr>
    <w:tblStylePr w:type="band1Horz">
      <w:tblPr/>
      <w:tcPr>
        <w:shd w:val="clear" w:color="auto" w:fill="FEF5E1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6C0E9" w:themeColor="accent3" w:themeTint="99"/>
        <w:left w:val="single" w:sz="4" w:space="0" w:color="76C0E9" w:themeColor="accent3" w:themeTint="99"/>
        <w:bottom w:val="single" w:sz="4" w:space="0" w:color="76C0E9" w:themeColor="accent3" w:themeTint="99"/>
        <w:right w:val="single" w:sz="4" w:space="0" w:color="76C0E9" w:themeColor="accent3" w:themeTint="99"/>
        <w:insideH w:val="single" w:sz="4" w:space="0" w:color="76C0E9" w:themeColor="accent3" w:themeTint="99"/>
        <w:insideV w:val="single" w:sz="4" w:space="0" w:color="76C0E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95D3" w:themeColor="accent3"/>
          <w:left w:val="single" w:sz="4" w:space="0" w:color="2295D3" w:themeColor="accent3"/>
          <w:bottom w:val="single" w:sz="4" w:space="0" w:color="2295D3" w:themeColor="accent3"/>
          <w:right w:val="single" w:sz="4" w:space="0" w:color="2295D3" w:themeColor="accent3"/>
          <w:insideH w:val="nil"/>
          <w:insideV w:val="nil"/>
        </w:tcBorders>
        <w:shd w:val="clear" w:color="auto" w:fill="2295D3" w:themeFill="accent3"/>
      </w:tcPr>
    </w:tblStylePr>
    <w:tblStylePr w:type="lastRow">
      <w:rPr>
        <w:b/>
        <w:bCs/>
      </w:rPr>
      <w:tblPr/>
      <w:tcPr>
        <w:tcBorders>
          <w:top w:val="double" w:sz="4" w:space="0" w:color="2295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3" w:themeFillTint="33"/>
      </w:tcPr>
    </w:tblStylePr>
    <w:tblStylePr w:type="band1Horz">
      <w:tblPr/>
      <w:tcPr>
        <w:shd w:val="clear" w:color="auto" w:fill="D1EAF7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6C0E9" w:themeColor="accent4" w:themeTint="99"/>
        <w:left w:val="single" w:sz="4" w:space="0" w:color="76C0E9" w:themeColor="accent4" w:themeTint="99"/>
        <w:bottom w:val="single" w:sz="4" w:space="0" w:color="76C0E9" w:themeColor="accent4" w:themeTint="99"/>
        <w:right w:val="single" w:sz="4" w:space="0" w:color="76C0E9" w:themeColor="accent4" w:themeTint="99"/>
        <w:insideH w:val="single" w:sz="4" w:space="0" w:color="76C0E9" w:themeColor="accent4" w:themeTint="99"/>
        <w:insideV w:val="single" w:sz="4" w:space="0" w:color="76C0E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95D3" w:themeColor="accent4"/>
          <w:left w:val="single" w:sz="4" w:space="0" w:color="2295D3" w:themeColor="accent4"/>
          <w:bottom w:val="single" w:sz="4" w:space="0" w:color="2295D3" w:themeColor="accent4"/>
          <w:right w:val="single" w:sz="4" w:space="0" w:color="2295D3" w:themeColor="accent4"/>
          <w:insideH w:val="nil"/>
          <w:insideV w:val="nil"/>
        </w:tcBorders>
        <w:shd w:val="clear" w:color="auto" w:fill="2295D3" w:themeFill="accent4"/>
      </w:tcPr>
    </w:tblStylePr>
    <w:tblStylePr w:type="lastRow">
      <w:rPr>
        <w:b/>
        <w:bCs/>
      </w:rPr>
      <w:tblPr/>
      <w:tcPr>
        <w:tcBorders>
          <w:top w:val="double" w:sz="4" w:space="0" w:color="2295D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4" w:themeFillTint="33"/>
      </w:tcPr>
    </w:tblStylePr>
    <w:tblStylePr w:type="band1Horz">
      <w:tblPr/>
      <w:tcPr>
        <w:shd w:val="clear" w:color="auto" w:fill="D1EAF7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7E8CC" w:themeColor="accent5" w:themeTint="99"/>
        <w:left w:val="single" w:sz="4" w:space="0" w:color="57E8CC" w:themeColor="accent5" w:themeTint="99"/>
        <w:bottom w:val="single" w:sz="4" w:space="0" w:color="57E8CC" w:themeColor="accent5" w:themeTint="99"/>
        <w:right w:val="single" w:sz="4" w:space="0" w:color="57E8CC" w:themeColor="accent5" w:themeTint="99"/>
        <w:insideH w:val="single" w:sz="4" w:space="0" w:color="57E8CC" w:themeColor="accent5" w:themeTint="99"/>
        <w:insideV w:val="single" w:sz="4" w:space="0" w:color="57E8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B8E" w:themeColor="accent5"/>
          <w:left w:val="single" w:sz="4" w:space="0" w:color="17AB8E" w:themeColor="accent5"/>
          <w:bottom w:val="single" w:sz="4" w:space="0" w:color="17AB8E" w:themeColor="accent5"/>
          <w:right w:val="single" w:sz="4" w:space="0" w:color="17AB8E" w:themeColor="accent5"/>
          <w:insideH w:val="nil"/>
          <w:insideV w:val="nil"/>
        </w:tcBorders>
        <w:shd w:val="clear" w:color="auto" w:fill="17AB8E" w:themeFill="accent5"/>
      </w:tcPr>
    </w:tblStylePr>
    <w:tblStylePr w:type="lastRow">
      <w:rPr>
        <w:b/>
        <w:bCs/>
      </w:rPr>
      <w:tblPr/>
      <w:tcPr>
        <w:tcBorders>
          <w:top w:val="double" w:sz="4" w:space="0" w:color="17AB8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5" w:themeFillTint="33"/>
      </w:tcPr>
    </w:tblStylePr>
    <w:tblStylePr w:type="band1Horz">
      <w:tblPr/>
      <w:tcPr>
        <w:shd w:val="clear" w:color="auto" w:fill="C7F7EE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7E8CC" w:themeColor="accent6" w:themeTint="99"/>
        <w:left w:val="single" w:sz="4" w:space="0" w:color="57E8CC" w:themeColor="accent6" w:themeTint="99"/>
        <w:bottom w:val="single" w:sz="4" w:space="0" w:color="57E8CC" w:themeColor="accent6" w:themeTint="99"/>
        <w:right w:val="single" w:sz="4" w:space="0" w:color="57E8CC" w:themeColor="accent6" w:themeTint="99"/>
        <w:insideH w:val="single" w:sz="4" w:space="0" w:color="57E8CC" w:themeColor="accent6" w:themeTint="99"/>
        <w:insideV w:val="single" w:sz="4" w:space="0" w:color="57E8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B8E" w:themeColor="accent6"/>
          <w:left w:val="single" w:sz="4" w:space="0" w:color="17AB8E" w:themeColor="accent6"/>
          <w:bottom w:val="single" w:sz="4" w:space="0" w:color="17AB8E" w:themeColor="accent6"/>
          <w:right w:val="single" w:sz="4" w:space="0" w:color="17AB8E" w:themeColor="accent6"/>
          <w:insideH w:val="nil"/>
          <w:insideV w:val="nil"/>
        </w:tcBorders>
        <w:shd w:val="clear" w:color="auto" w:fill="17AB8E" w:themeFill="accent6"/>
      </w:tcPr>
    </w:tblStylePr>
    <w:tblStylePr w:type="lastRow">
      <w:rPr>
        <w:b/>
        <w:bCs/>
      </w:rPr>
      <w:tblPr/>
      <w:tcPr>
        <w:tcBorders>
          <w:top w:val="double" w:sz="4" w:space="0" w:color="17AB8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6" w:themeFillTint="33"/>
      </w:tcPr>
    </w:tblStylePr>
    <w:tblStylePr w:type="band1Horz">
      <w:tblPr/>
      <w:tcPr>
        <w:shd w:val="clear" w:color="auto" w:fill="C7F7EE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16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16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D1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D16B" w:themeFill="accent1"/>
      </w:tcPr>
    </w:tblStylePr>
    <w:tblStylePr w:type="band1Vert">
      <w:tblPr/>
      <w:tcPr>
        <w:shd w:val="clear" w:color="auto" w:fill="FEECC3" w:themeFill="accent1" w:themeFillTint="66"/>
      </w:tcPr>
    </w:tblStylePr>
    <w:tblStylePr w:type="band1Horz">
      <w:tblPr/>
      <w:tcPr>
        <w:shd w:val="clear" w:color="auto" w:fill="FEECC3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16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16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D16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D16B" w:themeFill="accent2"/>
      </w:tcPr>
    </w:tblStylePr>
    <w:tblStylePr w:type="band1Vert">
      <w:tblPr/>
      <w:tcPr>
        <w:shd w:val="clear" w:color="auto" w:fill="FEECC3" w:themeFill="accent2" w:themeFillTint="66"/>
      </w:tcPr>
    </w:tblStylePr>
    <w:tblStylePr w:type="band1Horz">
      <w:tblPr/>
      <w:tcPr>
        <w:shd w:val="clear" w:color="auto" w:fill="FEECC3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A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95D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95D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295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295D3" w:themeFill="accent3"/>
      </w:tcPr>
    </w:tblStylePr>
    <w:tblStylePr w:type="band1Vert">
      <w:tblPr/>
      <w:tcPr>
        <w:shd w:val="clear" w:color="auto" w:fill="A3D5F0" w:themeFill="accent3" w:themeFillTint="66"/>
      </w:tcPr>
    </w:tblStylePr>
    <w:tblStylePr w:type="band1Horz">
      <w:tblPr/>
      <w:tcPr>
        <w:shd w:val="clear" w:color="auto" w:fill="A3D5F0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A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95D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95D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295D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295D3" w:themeFill="accent4"/>
      </w:tcPr>
    </w:tblStylePr>
    <w:tblStylePr w:type="band1Vert">
      <w:tblPr/>
      <w:tcPr>
        <w:shd w:val="clear" w:color="auto" w:fill="A3D5F0" w:themeFill="accent4" w:themeFillTint="66"/>
      </w:tcPr>
    </w:tblStylePr>
    <w:tblStylePr w:type="band1Horz">
      <w:tblPr/>
      <w:tcPr>
        <w:shd w:val="clear" w:color="auto" w:fill="A3D5F0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B8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B8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B8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B8E" w:themeFill="accent5"/>
      </w:tcPr>
    </w:tblStylePr>
    <w:tblStylePr w:type="band1Vert">
      <w:tblPr/>
      <w:tcPr>
        <w:shd w:val="clear" w:color="auto" w:fill="8FF0DD" w:themeFill="accent5" w:themeFillTint="66"/>
      </w:tcPr>
    </w:tblStylePr>
    <w:tblStylePr w:type="band1Horz">
      <w:tblPr/>
      <w:tcPr>
        <w:shd w:val="clear" w:color="auto" w:fill="8FF0DD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B8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B8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B8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B8E" w:themeFill="accent6"/>
      </w:tcPr>
    </w:tblStylePr>
    <w:tblStylePr w:type="band1Vert">
      <w:tblPr/>
      <w:tcPr>
        <w:shd w:val="clear" w:color="auto" w:fill="8FF0DD" w:themeFill="accent6" w:themeFillTint="66"/>
      </w:tcPr>
    </w:tblStylePr>
    <w:tblStylePr w:type="band1Horz">
      <w:tblPr/>
      <w:tcPr>
        <w:shd w:val="clear" w:color="auto" w:fill="8FF0DD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572222"/>
    <w:pPr>
      <w:spacing w:after="0" w:line="240" w:lineRule="auto"/>
    </w:pPr>
    <w:rPr>
      <w:color w:val="FDB410" w:themeColor="accent1" w:themeShade="BF"/>
    </w:rPr>
    <w:tblPr>
      <w:tblStyleRowBandSize w:val="1"/>
      <w:tblStyleColBandSize w:val="1"/>
      <w:tblBorders>
        <w:top w:val="single" w:sz="4" w:space="0" w:color="FEE3A5" w:themeColor="accent1" w:themeTint="99"/>
        <w:left w:val="single" w:sz="4" w:space="0" w:color="FEE3A5" w:themeColor="accent1" w:themeTint="99"/>
        <w:bottom w:val="single" w:sz="4" w:space="0" w:color="FEE3A5" w:themeColor="accent1" w:themeTint="99"/>
        <w:right w:val="single" w:sz="4" w:space="0" w:color="FEE3A5" w:themeColor="accent1" w:themeTint="99"/>
        <w:insideH w:val="single" w:sz="4" w:space="0" w:color="FEE3A5" w:themeColor="accent1" w:themeTint="99"/>
        <w:insideV w:val="single" w:sz="4" w:space="0" w:color="FEE3A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EE3A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E3A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E1" w:themeFill="accent1" w:themeFillTint="33"/>
      </w:tcPr>
    </w:tblStylePr>
    <w:tblStylePr w:type="band1Horz">
      <w:tblPr/>
      <w:tcPr>
        <w:shd w:val="clear" w:color="auto" w:fill="FEF5E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572222"/>
    <w:pPr>
      <w:spacing w:after="0" w:line="240" w:lineRule="auto"/>
    </w:pPr>
    <w:rPr>
      <w:color w:val="FDB410" w:themeColor="accent2" w:themeShade="BF"/>
    </w:rPr>
    <w:tblPr>
      <w:tblStyleRowBandSize w:val="1"/>
      <w:tblStyleColBandSize w:val="1"/>
      <w:tblBorders>
        <w:top w:val="single" w:sz="4" w:space="0" w:color="FEE3A5" w:themeColor="accent2" w:themeTint="99"/>
        <w:left w:val="single" w:sz="4" w:space="0" w:color="FEE3A5" w:themeColor="accent2" w:themeTint="99"/>
        <w:bottom w:val="single" w:sz="4" w:space="0" w:color="FEE3A5" w:themeColor="accent2" w:themeTint="99"/>
        <w:right w:val="single" w:sz="4" w:space="0" w:color="FEE3A5" w:themeColor="accent2" w:themeTint="99"/>
        <w:insideH w:val="single" w:sz="4" w:space="0" w:color="FEE3A5" w:themeColor="accent2" w:themeTint="99"/>
        <w:insideV w:val="single" w:sz="4" w:space="0" w:color="FEE3A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EE3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E3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E1" w:themeFill="accent2" w:themeFillTint="33"/>
      </w:tcPr>
    </w:tblStylePr>
    <w:tblStylePr w:type="band1Horz">
      <w:tblPr/>
      <w:tcPr>
        <w:shd w:val="clear" w:color="auto" w:fill="FEF5E1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572222"/>
    <w:pPr>
      <w:spacing w:after="0" w:line="240" w:lineRule="auto"/>
    </w:pPr>
    <w:rPr>
      <w:color w:val="196F9D" w:themeColor="accent3" w:themeShade="BF"/>
    </w:rPr>
    <w:tblPr>
      <w:tblStyleRowBandSize w:val="1"/>
      <w:tblStyleColBandSize w:val="1"/>
      <w:tblBorders>
        <w:top w:val="single" w:sz="4" w:space="0" w:color="76C0E9" w:themeColor="accent3" w:themeTint="99"/>
        <w:left w:val="single" w:sz="4" w:space="0" w:color="76C0E9" w:themeColor="accent3" w:themeTint="99"/>
        <w:bottom w:val="single" w:sz="4" w:space="0" w:color="76C0E9" w:themeColor="accent3" w:themeTint="99"/>
        <w:right w:val="single" w:sz="4" w:space="0" w:color="76C0E9" w:themeColor="accent3" w:themeTint="99"/>
        <w:insideH w:val="single" w:sz="4" w:space="0" w:color="76C0E9" w:themeColor="accent3" w:themeTint="99"/>
        <w:insideV w:val="single" w:sz="4" w:space="0" w:color="76C0E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6C0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0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3" w:themeFillTint="33"/>
      </w:tcPr>
    </w:tblStylePr>
    <w:tblStylePr w:type="band1Horz">
      <w:tblPr/>
      <w:tcPr>
        <w:shd w:val="clear" w:color="auto" w:fill="D1EAF7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572222"/>
    <w:pPr>
      <w:spacing w:after="0" w:line="240" w:lineRule="auto"/>
    </w:pPr>
    <w:rPr>
      <w:color w:val="196F9D" w:themeColor="accent4" w:themeShade="BF"/>
    </w:rPr>
    <w:tblPr>
      <w:tblStyleRowBandSize w:val="1"/>
      <w:tblStyleColBandSize w:val="1"/>
      <w:tblBorders>
        <w:top w:val="single" w:sz="4" w:space="0" w:color="76C0E9" w:themeColor="accent4" w:themeTint="99"/>
        <w:left w:val="single" w:sz="4" w:space="0" w:color="76C0E9" w:themeColor="accent4" w:themeTint="99"/>
        <w:bottom w:val="single" w:sz="4" w:space="0" w:color="76C0E9" w:themeColor="accent4" w:themeTint="99"/>
        <w:right w:val="single" w:sz="4" w:space="0" w:color="76C0E9" w:themeColor="accent4" w:themeTint="99"/>
        <w:insideH w:val="single" w:sz="4" w:space="0" w:color="76C0E9" w:themeColor="accent4" w:themeTint="99"/>
        <w:insideV w:val="single" w:sz="4" w:space="0" w:color="76C0E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6C0E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0E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4" w:themeFillTint="33"/>
      </w:tcPr>
    </w:tblStylePr>
    <w:tblStylePr w:type="band1Horz">
      <w:tblPr/>
      <w:tcPr>
        <w:shd w:val="clear" w:color="auto" w:fill="D1EAF7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572222"/>
    <w:pPr>
      <w:spacing w:after="0" w:line="240" w:lineRule="auto"/>
    </w:pPr>
    <w:rPr>
      <w:color w:val="117F6A" w:themeColor="accent5" w:themeShade="BF"/>
    </w:rPr>
    <w:tblPr>
      <w:tblStyleRowBandSize w:val="1"/>
      <w:tblStyleColBandSize w:val="1"/>
      <w:tblBorders>
        <w:top w:val="single" w:sz="4" w:space="0" w:color="57E8CC" w:themeColor="accent5" w:themeTint="99"/>
        <w:left w:val="single" w:sz="4" w:space="0" w:color="57E8CC" w:themeColor="accent5" w:themeTint="99"/>
        <w:bottom w:val="single" w:sz="4" w:space="0" w:color="57E8CC" w:themeColor="accent5" w:themeTint="99"/>
        <w:right w:val="single" w:sz="4" w:space="0" w:color="57E8CC" w:themeColor="accent5" w:themeTint="99"/>
        <w:insideH w:val="single" w:sz="4" w:space="0" w:color="57E8CC" w:themeColor="accent5" w:themeTint="99"/>
        <w:insideV w:val="single" w:sz="4" w:space="0" w:color="57E8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7E8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7E8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5" w:themeFillTint="33"/>
      </w:tcPr>
    </w:tblStylePr>
    <w:tblStylePr w:type="band1Horz">
      <w:tblPr/>
      <w:tcPr>
        <w:shd w:val="clear" w:color="auto" w:fill="C7F7EE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572222"/>
    <w:pPr>
      <w:spacing w:after="0" w:line="240" w:lineRule="auto"/>
    </w:pPr>
    <w:rPr>
      <w:color w:val="117F6A" w:themeColor="accent6" w:themeShade="BF"/>
    </w:rPr>
    <w:tblPr>
      <w:tblStyleRowBandSize w:val="1"/>
      <w:tblStyleColBandSize w:val="1"/>
      <w:tblBorders>
        <w:top w:val="single" w:sz="4" w:space="0" w:color="57E8CC" w:themeColor="accent6" w:themeTint="99"/>
        <w:left w:val="single" w:sz="4" w:space="0" w:color="57E8CC" w:themeColor="accent6" w:themeTint="99"/>
        <w:bottom w:val="single" w:sz="4" w:space="0" w:color="57E8CC" w:themeColor="accent6" w:themeTint="99"/>
        <w:right w:val="single" w:sz="4" w:space="0" w:color="57E8CC" w:themeColor="accent6" w:themeTint="99"/>
        <w:insideH w:val="single" w:sz="4" w:space="0" w:color="57E8CC" w:themeColor="accent6" w:themeTint="99"/>
        <w:insideV w:val="single" w:sz="4" w:space="0" w:color="57E8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7E8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7E8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6" w:themeFillTint="33"/>
      </w:tcPr>
    </w:tblStylePr>
    <w:tblStylePr w:type="band1Horz">
      <w:tblPr/>
      <w:tcPr>
        <w:shd w:val="clear" w:color="auto" w:fill="C7F7EE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572222"/>
    <w:pPr>
      <w:spacing w:after="0" w:line="240" w:lineRule="auto"/>
    </w:pPr>
    <w:rPr>
      <w:color w:val="FDB410" w:themeColor="accent1" w:themeShade="BF"/>
    </w:rPr>
    <w:tblPr>
      <w:tblStyleRowBandSize w:val="1"/>
      <w:tblStyleColBandSize w:val="1"/>
      <w:tblBorders>
        <w:top w:val="single" w:sz="4" w:space="0" w:color="FEE3A5" w:themeColor="accent1" w:themeTint="99"/>
        <w:left w:val="single" w:sz="4" w:space="0" w:color="FEE3A5" w:themeColor="accent1" w:themeTint="99"/>
        <w:bottom w:val="single" w:sz="4" w:space="0" w:color="FEE3A5" w:themeColor="accent1" w:themeTint="99"/>
        <w:right w:val="single" w:sz="4" w:space="0" w:color="FEE3A5" w:themeColor="accent1" w:themeTint="99"/>
        <w:insideH w:val="single" w:sz="4" w:space="0" w:color="FEE3A5" w:themeColor="accent1" w:themeTint="99"/>
        <w:insideV w:val="single" w:sz="4" w:space="0" w:color="FEE3A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E1" w:themeFill="accent1" w:themeFillTint="33"/>
      </w:tcPr>
    </w:tblStylePr>
    <w:tblStylePr w:type="band1Horz">
      <w:tblPr/>
      <w:tcPr>
        <w:shd w:val="clear" w:color="auto" w:fill="FEF5E1" w:themeFill="accent1" w:themeFillTint="33"/>
      </w:tcPr>
    </w:tblStylePr>
    <w:tblStylePr w:type="neCell">
      <w:tblPr/>
      <w:tcPr>
        <w:tcBorders>
          <w:bottom w:val="single" w:sz="4" w:space="0" w:color="FEE3A5" w:themeColor="accent1" w:themeTint="99"/>
        </w:tcBorders>
      </w:tcPr>
    </w:tblStylePr>
    <w:tblStylePr w:type="nwCell">
      <w:tblPr/>
      <w:tcPr>
        <w:tcBorders>
          <w:bottom w:val="single" w:sz="4" w:space="0" w:color="FEE3A5" w:themeColor="accent1" w:themeTint="99"/>
        </w:tcBorders>
      </w:tcPr>
    </w:tblStylePr>
    <w:tblStylePr w:type="seCell">
      <w:tblPr/>
      <w:tcPr>
        <w:tcBorders>
          <w:top w:val="single" w:sz="4" w:space="0" w:color="FEE3A5" w:themeColor="accent1" w:themeTint="99"/>
        </w:tcBorders>
      </w:tcPr>
    </w:tblStylePr>
    <w:tblStylePr w:type="swCell">
      <w:tblPr/>
      <w:tcPr>
        <w:tcBorders>
          <w:top w:val="single" w:sz="4" w:space="0" w:color="FEE3A5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572222"/>
    <w:pPr>
      <w:spacing w:after="0" w:line="240" w:lineRule="auto"/>
    </w:pPr>
    <w:rPr>
      <w:color w:val="FDB410" w:themeColor="accent2" w:themeShade="BF"/>
    </w:rPr>
    <w:tblPr>
      <w:tblStyleRowBandSize w:val="1"/>
      <w:tblStyleColBandSize w:val="1"/>
      <w:tblBorders>
        <w:top w:val="single" w:sz="4" w:space="0" w:color="FEE3A5" w:themeColor="accent2" w:themeTint="99"/>
        <w:left w:val="single" w:sz="4" w:space="0" w:color="FEE3A5" w:themeColor="accent2" w:themeTint="99"/>
        <w:bottom w:val="single" w:sz="4" w:space="0" w:color="FEE3A5" w:themeColor="accent2" w:themeTint="99"/>
        <w:right w:val="single" w:sz="4" w:space="0" w:color="FEE3A5" w:themeColor="accent2" w:themeTint="99"/>
        <w:insideH w:val="single" w:sz="4" w:space="0" w:color="FEE3A5" w:themeColor="accent2" w:themeTint="99"/>
        <w:insideV w:val="single" w:sz="4" w:space="0" w:color="FEE3A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E1" w:themeFill="accent2" w:themeFillTint="33"/>
      </w:tcPr>
    </w:tblStylePr>
    <w:tblStylePr w:type="band1Horz">
      <w:tblPr/>
      <w:tcPr>
        <w:shd w:val="clear" w:color="auto" w:fill="FEF5E1" w:themeFill="accent2" w:themeFillTint="33"/>
      </w:tcPr>
    </w:tblStylePr>
    <w:tblStylePr w:type="neCell">
      <w:tblPr/>
      <w:tcPr>
        <w:tcBorders>
          <w:bottom w:val="single" w:sz="4" w:space="0" w:color="FEE3A5" w:themeColor="accent2" w:themeTint="99"/>
        </w:tcBorders>
      </w:tcPr>
    </w:tblStylePr>
    <w:tblStylePr w:type="nwCell">
      <w:tblPr/>
      <w:tcPr>
        <w:tcBorders>
          <w:bottom w:val="single" w:sz="4" w:space="0" w:color="FEE3A5" w:themeColor="accent2" w:themeTint="99"/>
        </w:tcBorders>
      </w:tcPr>
    </w:tblStylePr>
    <w:tblStylePr w:type="seCell">
      <w:tblPr/>
      <w:tcPr>
        <w:tcBorders>
          <w:top w:val="single" w:sz="4" w:space="0" w:color="FEE3A5" w:themeColor="accent2" w:themeTint="99"/>
        </w:tcBorders>
      </w:tcPr>
    </w:tblStylePr>
    <w:tblStylePr w:type="swCell">
      <w:tblPr/>
      <w:tcPr>
        <w:tcBorders>
          <w:top w:val="single" w:sz="4" w:space="0" w:color="FEE3A5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572222"/>
    <w:pPr>
      <w:spacing w:after="0" w:line="240" w:lineRule="auto"/>
    </w:pPr>
    <w:rPr>
      <w:color w:val="196F9D" w:themeColor="accent3" w:themeShade="BF"/>
    </w:rPr>
    <w:tblPr>
      <w:tblStyleRowBandSize w:val="1"/>
      <w:tblStyleColBandSize w:val="1"/>
      <w:tblBorders>
        <w:top w:val="single" w:sz="4" w:space="0" w:color="76C0E9" w:themeColor="accent3" w:themeTint="99"/>
        <w:left w:val="single" w:sz="4" w:space="0" w:color="76C0E9" w:themeColor="accent3" w:themeTint="99"/>
        <w:bottom w:val="single" w:sz="4" w:space="0" w:color="76C0E9" w:themeColor="accent3" w:themeTint="99"/>
        <w:right w:val="single" w:sz="4" w:space="0" w:color="76C0E9" w:themeColor="accent3" w:themeTint="99"/>
        <w:insideH w:val="single" w:sz="4" w:space="0" w:color="76C0E9" w:themeColor="accent3" w:themeTint="99"/>
        <w:insideV w:val="single" w:sz="4" w:space="0" w:color="76C0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AF7" w:themeFill="accent3" w:themeFillTint="33"/>
      </w:tcPr>
    </w:tblStylePr>
    <w:tblStylePr w:type="band1Horz">
      <w:tblPr/>
      <w:tcPr>
        <w:shd w:val="clear" w:color="auto" w:fill="D1EAF7" w:themeFill="accent3" w:themeFillTint="33"/>
      </w:tcPr>
    </w:tblStylePr>
    <w:tblStylePr w:type="neCell">
      <w:tblPr/>
      <w:tcPr>
        <w:tcBorders>
          <w:bottom w:val="single" w:sz="4" w:space="0" w:color="76C0E9" w:themeColor="accent3" w:themeTint="99"/>
        </w:tcBorders>
      </w:tcPr>
    </w:tblStylePr>
    <w:tblStylePr w:type="nwCell">
      <w:tblPr/>
      <w:tcPr>
        <w:tcBorders>
          <w:bottom w:val="single" w:sz="4" w:space="0" w:color="76C0E9" w:themeColor="accent3" w:themeTint="99"/>
        </w:tcBorders>
      </w:tcPr>
    </w:tblStylePr>
    <w:tblStylePr w:type="seCell">
      <w:tblPr/>
      <w:tcPr>
        <w:tcBorders>
          <w:top w:val="single" w:sz="4" w:space="0" w:color="76C0E9" w:themeColor="accent3" w:themeTint="99"/>
        </w:tcBorders>
      </w:tcPr>
    </w:tblStylePr>
    <w:tblStylePr w:type="swCell">
      <w:tblPr/>
      <w:tcPr>
        <w:tcBorders>
          <w:top w:val="single" w:sz="4" w:space="0" w:color="76C0E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572222"/>
    <w:pPr>
      <w:spacing w:after="0" w:line="240" w:lineRule="auto"/>
    </w:pPr>
    <w:rPr>
      <w:color w:val="196F9D" w:themeColor="accent4" w:themeShade="BF"/>
    </w:rPr>
    <w:tblPr>
      <w:tblStyleRowBandSize w:val="1"/>
      <w:tblStyleColBandSize w:val="1"/>
      <w:tblBorders>
        <w:top w:val="single" w:sz="4" w:space="0" w:color="76C0E9" w:themeColor="accent4" w:themeTint="99"/>
        <w:left w:val="single" w:sz="4" w:space="0" w:color="76C0E9" w:themeColor="accent4" w:themeTint="99"/>
        <w:bottom w:val="single" w:sz="4" w:space="0" w:color="76C0E9" w:themeColor="accent4" w:themeTint="99"/>
        <w:right w:val="single" w:sz="4" w:space="0" w:color="76C0E9" w:themeColor="accent4" w:themeTint="99"/>
        <w:insideH w:val="single" w:sz="4" w:space="0" w:color="76C0E9" w:themeColor="accent4" w:themeTint="99"/>
        <w:insideV w:val="single" w:sz="4" w:space="0" w:color="76C0E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AF7" w:themeFill="accent4" w:themeFillTint="33"/>
      </w:tcPr>
    </w:tblStylePr>
    <w:tblStylePr w:type="band1Horz">
      <w:tblPr/>
      <w:tcPr>
        <w:shd w:val="clear" w:color="auto" w:fill="D1EAF7" w:themeFill="accent4" w:themeFillTint="33"/>
      </w:tcPr>
    </w:tblStylePr>
    <w:tblStylePr w:type="neCell">
      <w:tblPr/>
      <w:tcPr>
        <w:tcBorders>
          <w:bottom w:val="single" w:sz="4" w:space="0" w:color="76C0E9" w:themeColor="accent4" w:themeTint="99"/>
        </w:tcBorders>
      </w:tcPr>
    </w:tblStylePr>
    <w:tblStylePr w:type="nwCell">
      <w:tblPr/>
      <w:tcPr>
        <w:tcBorders>
          <w:bottom w:val="single" w:sz="4" w:space="0" w:color="76C0E9" w:themeColor="accent4" w:themeTint="99"/>
        </w:tcBorders>
      </w:tcPr>
    </w:tblStylePr>
    <w:tblStylePr w:type="seCell">
      <w:tblPr/>
      <w:tcPr>
        <w:tcBorders>
          <w:top w:val="single" w:sz="4" w:space="0" w:color="76C0E9" w:themeColor="accent4" w:themeTint="99"/>
        </w:tcBorders>
      </w:tcPr>
    </w:tblStylePr>
    <w:tblStylePr w:type="swCell">
      <w:tblPr/>
      <w:tcPr>
        <w:tcBorders>
          <w:top w:val="single" w:sz="4" w:space="0" w:color="76C0E9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572222"/>
    <w:pPr>
      <w:spacing w:after="0" w:line="240" w:lineRule="auto"/>
    </w:pPr>
    <w:rPr>
      <w:color w:val="117F6A" w:themeColor="accent5" w:themeShade="BF"/>
    </w:rPr>
    <w:tblPr>
      <w:tblStyleRowBandSize w:val="1"/>
      <w:tblStyleColBandSize w:val="1"/>
      <w:tblBorders>
        <w:top w:val="single" w:sz="4" w:space="0" w:color="57E8CC" w:themeColor="accent5" w:themeTint="99"/>
        <w:left w:val="single" w:sz="4" w:space="0" w:color="57E8CC" w:themeColor="accent5" w:themeTint="99"/>
        <w:bottom w:val="single" w:sz="4" w:space="0" w:color="57E8CC" w:themeColor="accent5" w:themeTint="99"/>
        <w:right w:val="single" w:sz="4" w:space="0" w:color="57E8CC" w:themeColor="accent5" w:themeTint="99"/>
        <w:insideH w:val="single" w:sz="4" w:space="0" w:color="57E8CC" w:themeColor="accent5" w:themeTint="99"/>
        <w:insideV w:val="single" w:sz="4" w:space="0" w:color="57E8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5" w:themeFillTint="33"/>
      </w:tcPr>
    </w:tblStylePr>
    <w:tblStylePr w:type="band1Horz">
      <w:tblPr/>
      <w:tcPr>
        <w:shd w:val="clear" w:color="auto" w:fill="C7F7EE" w:themeFill="accent5" w:themeFillTint="33"/>
      </w:tcPr>
    </w:tblStylePr>
    <w:tblStylePr w:type="neCell">
      <w:tblPr/>
      <w:tcPr>
        <w:tcBorders>
          <w:bottom w:val="single" w:sz="4" w:space="0" w:color="57E8CC" w:themeColor="accent5" w:themeTint="99"/>
        </w:tcBorders>
      </w:tcPr>
    </w:tblStylePr>
    <w:tblStylePr w:type="nwCell">
      <w:tblPr/>
      <w:tcPr>
        <w:tcBorders>
          <w:bottom w:val="single" w:sz="4" w:space="0" w:color="57E8CC" w:themeColor="accent5" w:themeTint="99"/>
        </w:tcBorders>
      </w:tcPr>
    </w:tblStylePr>
    <w:tblStylePr w:type="seCell">
      <w:tblPr/>
      <w:tcPr>
        <w:tcBorders>
          <w:top w:val="single" w:sz="4" w:space="0" w:color="57E8CC" w:themeColor="accent5" w:themeTint="99"/>
        </w:tcBorders>
      </w:tcPr>
    </w:tblStylePr>
    <w:tblStylePr w:type="swCell">
      <w:tblPr/>
      <w:tcPr>
        <w:tcBorders>
          <w:top w:val="single" w:sz="4" w:space="0" w:color="57E8C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572222"/>
    <w:pPr>
      <w:spacing w:after="0" w:line="240" w:lineRule="auto"/>
    </w:pPr>
    <w:rPr>
      <w:color w:val="117F6A" w:themeColor="accent6" w:themeShade="BF"/>
    </w:rPr>
    <w:tblPr>
      <w:tblStyleRowBandSize w:val="1"/>
      <w:tblStyleColBandSize w:val="1"/>
      <w:tblBorders>
        <w:top w:val="single" w:sz="4" w:space="0" w:color="57E8CC" w:themeColor="accent6" w:themeTint="99"/>
        <w:left w:val="single" w:sz="4" w:space="0" w:color="57E8CC" w:themeColor="accent6" w:themeTint="99"/>
        <w:bottom w:val="single" w:sz="4" w:space="0" w:color="57E8CC" w:themeColor="accent6" w:themeTint="99"/>
        <w:right w:val="single" w:sz="4" w:space="0" w:color="57E8CC" w:themeColor="accent6" w:themeTint="99"/>
        <w:insideH w:val="single" w:sz="4" w:space="0" w:color="57E8CC" w:themeColor="accent6" w:themeTint="99"/>
        <w:insideV w:val="single" w:sz="4" w:space="0" w:color="57E8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6" w:themeFillTint="33"/>
      </w:tcPr>
    </w:tblStylePr>
    <w:tblStylePr w:type="band1Horz">
      <w:tblPr/>
      <w:tcPr>
        <w:shd w:val="clear" w:color="auto" w:fill="C7F7EE" w:themeFill="accent6" w:themeFillTint="33"/>
      </w:tcPr>
    </w:tblStylePr>
    <w:tblStylePr w:type="neCell">
      <w:tblPr/>
      <w:tcPr>
        <w:tcBorders>
          <w:bottom w:val="single" w:sz="4" w:space="0" w:color="57E8CC" w:themeColor="accent6" w:themeTint="99"/>
        </w:tcBorders>
      </w:tcPr>
    </w:tblStylePr>
    <w:tblStylePr w:type="nwCell">
      <w:tblPr/>
      <w:tcPr>
        <w:tcBorders>
          <w:bottom w:val="single" w:sz="4" w:space="0" w:color="57E8CC" w:themeColor="accent6" w:themeTint="99"/>
        </w:tcBorders>
      </w:tcPr>
    </w:tblStylePr>
    <w:tblStylePr w:type="seCell">
      <w:tblPr/>
      <w:tcPr>
        <w:tcBorders>
          <w:top w:val="single" w:sz="4" w:space="0" w:color="57E8CC" w:themeColor="accent6" w:themeTint="99"/>
        </w:tcBorders>
      </w:tcPr>
    </w:tblStylePr>
    <w:tblStylePr w:type="swCell">
      <w:tblPr/>
      <w:tcPr>
        <w:tcBorders>
          <w:top w:val="single" w:sz="4" w:space="0" w:color="57E8CC" w:themeColor="accent6" w:themeTint="99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572222"/>
    <w:rPr>
      <w:rFonts w:asciiTheme="majorHAnsi" w:eastAsiaTheme="majorEastAsia" w:hAnsiTheme="majorHAnsi" w:cstheme="majorBidi"/>
      <w:color w:val="B27B01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Titre4Car">
    <w:name w:val="Titre 4 Car"/>
    <w:basedOn w:val="Policepardfaut"/>
    <w:link w:val="Titre4"/>
    <w:uiPriority w:val="9"/>
    <w:semiHidden/>
    <w:rsid w:val="00572222"/>
    <w:rPr>
      <w:rFonts w:asciiTheme="majorHAnsi" w:eastAsiaTheme="majorEastAsia" w:hAnsiTheme="majorHAnsi" w:cstheme="majorBidi"/>
      <w:i/>
      <w:iCs/>
      <w:color w:val="FDB410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itre5Car">
    <w:name w:val="Titre 5 Car"/>
    <w:basedOn w:val="Policepardfaut"/>
    <w:link w:val="Titre5"/>
    <w:uiPriority w:val="9"/>
    <w:semiHidden/>
    <w:rsid w:val="00572222"/>
    <w:rPr>
      <w:rFonts w:asciiTheme="majorHAnsi" w:eastAsiaTheme="majorEastAsia" w:hAnsiTheme="majorHAnsi" w:cstheme="majorBidi"/>
      <w:color w:val="FDB410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itre6Car">
    <w:name w:val="Titre 6 Car"/>
    <w:basedOn w:val="Policepardfaut"/>
    <w:link w:val="Titre6"/>
    <w:uiPriority w:val="9"/>
    <w:semiHidden/>
    <w:rsid w:val="00572222"/>
    <w:rPr>
      <w:rFonts w:asciiTheme="majorHAnsi" w:eastAsiaTheme="majorEastAsia" w:hAnsiTheme="majorHAnsi" w:cstheme="majorBidi"/>
      <w:color w:val="B27B01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itre7Car">
    <w:name w:val="Titre 7 Car"/>
    <w:basedOn w:val="Policepardfaut"/>
    <w:link w:val="Titre7"/>
    <w:uiPriority w:val="9"/>
    <w:semiHidden/>
    <w:rsid w:val="00572222"/>
    <w:rPr>
      <w:rFonts w:asciiTheme="majorHAnsi" w:eastAsiaTheme="majorEastAsia" w:hAnsiTheme="majorHAnsi" w:cstheme="majorBidi"/>
      <w:i/>
      <w:iCs/>
      <w:color w:val="B27B01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itre8Car">
    <w:name w:val="Titre 8 Car"/>
    <w:basedOn w:val="Policepardfaut"/>
    <w:link w:val="Titre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Titre9Car">
    <w:name w:val="Titre 9 Car"/>
    <w:basedOn w:val="Policepardfaut"/>
    <w:link w:val="Titre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AcronymeHTML">
    <w:name w:val="HTML Acronym"/>
    <w:basedOn w:val="Policepardfaut"/>
    <w:uiPriority w:val="99"/>
    <w:semiHidden/>
    <w:unhideWhenUsed/>
    <w:rsid w:val="00572222"/>
    <w:rPr>
      <w:sz w:val="22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CitationHTML">
    <w:name w:val="HTML Cite"/>
    <w:basedOn w:val="Policepardfaut"/>
    <w:uiPriority w:val="99"/>
    <w:semiHidden/>
    <w:unhideWhenUsed/>
    <w:rsid w:val="00572222"/>
    <w:rPr>
      <w:i/>
      <w:iCs/>
      <w:sz w:val="22"/>
    </w:rPr>
  </w:style>
  <w:style w:type="character" w:styleId="CodeHTML">
    <w:name w:val="HTML Code"/>
    <w:basedOn w:val="Policepardfau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72222"/>
    <w:rPr>
      <w:i/>
      <w:iCs/>
      <w:sz w:val="22"/>
    </w:rPr>
  </w:style>
  <w:style w:type="character" w:styleId="ClavierHTML">
    <w:name w:val="HTML Keyboard"/>
    <w:basedOn w:val="Policepardfau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xempleHTML">
    <w:name w:val="HTML Sample"/>
    <w:basedOn w:val="Policepardfau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72222"/>
    <w:rPr>
      <w:i/>
      <w:iCs/>
      <w:sz w:val="22"/>
    </w:rPr>
  </w:style>
  <w:style w:type="character" w:styleId="Lienhypertexte">
    <w:name w:val="Hyperlink"/>
    <w:basedOn w:val="Policepardfaut"/>
    <w:uiPriority w:val="99"/>
    <w:semiHidden/>
    <w:unhideWhenUsed/>
    <w:rsid w:val="000F51EC"/>
    <w:rPr>
      <w:color w:val="114A69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Titreindex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qFormat/>
    <w:rsid w:val="000F51EC"/>
    <w:rPr>
      <w:i/>
      <w:iCs/>
      <w:color w:val="FDB410" w:themeColor="accent1" w:themeShade="BF"/>
      <w:sz w:val="22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0F51EC"/>
    <w:pPr>
      <w:pBdr>
        <w:top w:val="single" w:sz="4" w:space="10" w:color="FED16B" w:themeColor="accent1"/>
        <w:bottom w:val="single" w:sz="4" w:space="10" w:color="FED16B" w:themeColor="accent1"/>
      </w:pBdr>
      <w:spacing w:before="360" w:after="360"/>
      <w:ind w:left="864" w:right="864"/>
      <w:jc w:val="center"/>
    </w:pPr>
    <w:rPr>
      <w:i/>
      <w:iCs/>
      <w:color w:val="FDB410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F51EC"/>
    <w:rPr>
      <w:i/>
      <w:iCs/>
      <w:color w:val="FDB410" w:themeColor="accent1" w:themeShade="BF"/>
    </w:rPr>
  </w:style>
  <w:style w:type="character" w:styleId="Rfrenceintense">
    <w:name w:val="Intense Reference"/>
    <w:basedOn w:val="Policepardfaut"/>
    <w:uiPriority w:val="32"/>
    <w:semiHidden/>
    <w:qFormat/>
    <w:rsid w:val="000F51EC"/>
    <w:rPr>
      <w:b/>
      <w:bCs/>
      <w:caps w:val="0"/>
      <w:smallCaps/>
      <w:color w:val="FDB410" w:themeColor="accent1" w:themeShade="BF"/>
      <w:spacing w:val="5"/>
      <w:sz w:val="22"/>
    </w:rPr>
  </w:style>
  <w:style w:type="table" w:styleId="Grilleclaire">
    <w:name w:val="Light Grid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ED16B" w:themeColor="accent1"/>
        <w:left w:val="single" w:sz="8" w:space="0" w:color="FED16B" w:themeColor="accent1"/>
        <w:bottom w:val="single" w:sz="8" w:space="0" w:color="FED16B" w:themeColor="accent1"/>
        <w:right w:val="single" w:sz="8" w:space="0" w:color="FED16B" w:themeColor="accent1"/>
        <w:insideH w:val="single" w:sz="8" w:space="0" w:color="FED16B" w:themeColor="accent1"/>
        <w:insideV w:val="single" w:sz="8" w:space="0" w:color="FED1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16B" w:themeColor="accent1"/>
          <w:left w:val="single" w:sz="8" w:space="0" w:color="FED16B" w:themeColor="accent1"/>
          <w:bottom w:val="single" w:sz="18" w:space="0" w:color="FED16B" w:themeColor="accent1"/>
          <w:right w:val="single" w:sz="8" w:space="0" w:color="FED16B" w:themeColor="accent1"/>
          <w:insideH w:val="nil"/>
          <w:insideV w:val="single" w:sz="8" w:space="0" w:color="FED1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D16B" w:themeColor="accent1"/>
          <w:left w:val="single" w:sz="8" w:space="0" w:color="FED16B" w:themeColor="accent1"/>
          <w:bottom w:val="single" w:sz="8" w:space="0" w:color="FED16B" w:themeColor="accent1"/>
          <w:right w:val="single" w:sz="8" w:space="0" w:color="FED16B" w:themeColor="accent1"/>
          <w:insideH w:val="nil"/>
          <w:insideV w:val="single" w:sz="8" w:space="0" w:color="FED1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16B" w:themeColor="accent1"/>
          <w:left w:val="single" w:sz="8" w:space="0" w:color="FED16B" w:themeColor="accent1"/>
          <w:bottom w:val="single" w:sz="8" w:space="0" w:color="FED16B" w:themeColor="accent1"/>
          <w:right w:val="single" w:sz="8" w:space="0" w:color="FED16B" w:themeColor="accent1"/>
        </w:tcBorders>
      </w:tcPr>
    </w:tblStylePr>
    <w:tblStylePr w:type="band1Vert">
      <w:tblPr/>
      <w:tcPr>
        <w:tcBorders>
          <w:top w:val="single" w:sz="8" w:space="0" w:color="FED16B" w:themeColor="accent1"/>
          <w:left w:val="single" w:sz="8" w:space="0" w:color="FED16B" w:themeColor="accent1"/>
          <w:bottom w:val="single" w:sz="8" w:space="0" w:color="FED16B" w:themeColor="accent1"/>
          <w:right w:val="single" w:sz="8" w:space="0" w:color="FED16B" w:themeColor="accent1"/>
        </w:tcBorders>
        <w:shd w:val="clear" w:color="auto" w:fill="FEF3DA" w:themeFill="accent1" w:themeFillTint="3F"/>
      </w:tcPr>
    </w:tblStylePr>
    <w:tblStylePr w:type="band1Horz">
      <w:tblPr/>
      <w:tcPr>
        <w:tcBorders>
          <w:top w:val="single" w:sz="8" w:space="0" w:color="FED16B" w:themeColor="accent1"/>
          <w:left w:val="single" w:sz="8" w:space="0" w:color="FED16B" w:themeColor="accent1"/>
          <w:bottom w:val="single" w:sz="8" w:space="0" w:color="FED16B" w:themeColor="accent1"/>
          <w:right w:val="single" w:sz="8" w:space="0" w:color="FED16B" w:themeColor="accent1"/>
          <w:insideV w:val="single" w:sz="8" w:space="0" w:color="FED16B" w:themeColor="accent1"/>
        </w:tcBorders>
        <w:shd w:val="clear" w:color="auto" w:fill="FEF3DA" w:themeFill="accent1" w:themeFillTint="3F"/>
      </w:tcPr>
    </w:tblStylePr>
    <w:tblStylePr w:type="band2Horz">
      <w:tblPr/>
      <w:tcPr>
        <w:tcBorders>
          <w:top w:val="single" w:sz="8" w:space="0" w:color="FED16B" w:themeColor="accent1"/>
          <w:left w:val="single" w:sz="8" w:space="0" w:color="FED16B" w:themeColor="accent1"/>
          <w:bottom w:val="single" w:sz="8" w:space="0" w:color="FED16B" w:themeColor="accent1"/>
          <w:right w:val="single" w:sz="8" w:space="0" w:color="FED16B" w:themeColor="accent1"/>
          <w:insideV w:val="single" w:sz="8" w:space="0" w:color="FED16B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ED16B" w:themeColor="accent2"/>
        <w:left w:val="single" w:sz="8" w:space="0" w:color="FED16B" w:themeColor="accent2"/>
        <w:bottom w:val="single" w:sz="8" w:space="0" w:color="FED16B" w:themeColor="accent2"/>
        <w:right w:val="single" w:sz="8" w:space="0" w:color="FED16B" w:themeColor="accent2"/>
        <w:insideH w:val="single" w:sz="8" w:space="0" w:color="FED16B" w:themeColor="accent2"/>
        <w:insideV w:val="single" w:sz="8" w:space="0" w:color="FED16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16B" w:themeColor="accent2"/>
          <w:left w:val="single" w:sz="8" w:space="0" w:color="FED16B" w:themeColor="accent2"/>
          <w:bottom w:val="single" w:sz="18" w:space="0" w:color="FED16B" w:themeColor="accent2"/>
          <w:right w:val="single" w:sz="8" w:space="0" w:color="FED16B" w:themeColor="accent2"/>
          <w:insideH w:val="nil"/>
          <w:insideV w:val="single" w:sz="8" w:space="0" w:color="FED16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D16B" w:themeColor="accent2"/>
          <w:left w:val="single" w:sz="8" w:space="0" w:color="FED16B" w:themeColor="accent2"/>
          <w:bottom w:val="single" w:sz="8" w:space="0" w:color="FED16B" w:themeColor="accent2"/>
          <w:right w:val="single" w:sz="8" w:space="0" w:color="FED16B" w:themeColor="accent2"/>
          <w:insideH w:val="nil"/>
          <w:insideV w:val="single" w:sz="8" w:space="0" w:color="FED16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16B" w:themeColor="accent2"/>
          <w:left w:val="single" w:sz="8" w:space="0" w:color="FED16B" w:themeColor="accent2"/>
          <w:bottom w:val="single" w:sz="8" w:space="0" w:color="FED16B" w:themeColor="accent2"/>
          <w:right w:val="single" w:sz="8" w:space="0" w:color="FED16B" w:themeColor="accent2"/>
        </w:tcBorders>
      </w:tcPr>
    </w:tblStylePr>
    <w:tblStylePr w:type="band1Vert">
      <w:tblPr/>
      <w:tcPr>
        <w:tcBorders>
          <w:top w:val="single" w:sz="8" w:space="0" w:color="FED16B" w:themeColor="accent2"/>
          <w:left w:val="single" w:sz="8" w:space="0" w:color="FED16B" w:themeColor="accent2"/>
          <w:bottom w:val="single" w:sz="8" w:space="0" w:color="FED16B" w:themeColor="accent2"/>
          <w:right w:val="single" w:sz="8" w:space="0" w:color="FED16B" w:themeColor="accent2"/>
        </w:tcBorders>
        <w:shd w:val="clear" w:color="auto" w:fill="FEF3DA" w:themeFill="accent2" w:themeFillTint="3F"/>
      </w:tcPr>
    </w:tblStylePr>
    <w:tblStylePr w:type="band1Horz">
      <w:tblPr/>
      <w:tcPr>
        <w:tcBorders>
          <w:top w:val="single" w:sz="8" w:space="0" w:color="FED16B" w:themeColor="accent2"/>
          <w:left w:val="single" w:sz="8" w:space="0" w:color="FED16B" w:themeColor="accent2"/>
          <w:bottom w:val="single" w:sz="8" w:space="0" w:color="FED16B" w:themeColor="accent2"/>
          <w:right w:val="single" w:sz="8" w:space="0" w:color="FED16B" w:themeColor="accent2"/>
          <w:insideV w:val="single" w:sz="8" w:space="0" w:color="FED16B" w:themeColor="accent2"/>
        </w:tcBorders>
        <w:shd w:val="clear" w:color="auto" w:fill="FEF3DA" w:themeFill="accent2" w:themeFillTint="3F"/>
      </w:tcPr>
    </w:tblStylePr>
    <w:tblStylePr w:type="band2Horz">
      <w:tblPr/>
      <w:tcPr>
        <w:tcBorders>
          <w:top w:val="single" w:sz="8" w:space="0" w:color="FED16B" w:themeColor="accent2"/>
          <w:left w:val="single" w:sz="8" w:space="0" w:color="FED16B" w:themeColor="accent2"/>
          <w:bottom w:val="single" w:sz="8" w:space="0" w:color="FED16B" w:themeColor="accent2"/>
          <w:right w:val="single" w:sz="8" w:space="0" w:color="FED16B" w:themeColor="accent2"/>
          <w:insideV w:val="single" w:sz="8" w:space="0" w:color="FED16B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295D3" w:themeColor="accent3"/>
        <w:left w:val="single" w:sz="8" w:space="0" w:color="2295D3" w:themeColor="accent3"/>
        <w:bottom w:val="single" w:sz="8" w:space="0" w:color="2295D3" w:themeColor="accent3"/>
        <w:right w:val="single" w:sz="8" w:space="0" w:color="2295D3" w:themeColor="accent3"/>
        <w:insideH w:val="single" w:sz="8" w:space="0" w:color="2295D3" w:themeColor="accent3"/>
        <w:insideV w:val="single" w:sz="8" w:space="0" w:color="2295D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95D3" w:themeColor="accent3"/>
          <w:left w:val="single" w:sz="8" w:space="0" w:color="2295D3" w:themeColor="accent3"/>
          <w:bottom w:val="single" w:sz="18" w:space="0" w:color="2295D3" w:themeColor="accent3"/>
          <w:right w:val="single" w:sz="8" w:space="0" w:color="2295D3" w:themeColor="accent3"/>
          <w:insideH w:val="nil"/>
          <w:insideV w:val="single" w:sz="8" w:space="0" w:color="2295D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295D3" w:themeColor="accent3"/>
          <w:left w:val="single" w:sz="8" w:space="0" w:color="2295D3" w:themeColor="accent3"/>
          <w:bottom w:val="single" w:sz="8" w:space="0" w:color="2295D3" w:themeColor="accent3"/>
          <w:right w:val="single" w:sz="8" w:space="0" w:color="2295D3" w:themeColor="accent3"/>
          <w:insideH w:val="nil"/>
          <w:insideV w:val="single" w:sz="8" w:space="0" w:color="2295D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95D3" w:themeColor="accent3"/>
          <w:left w:val="single" w:sz="8" w:space="0" w:color="2295D3" w:themeColor="accent3"/>
          <w:bottom w:val="single" w:sz="8" w:space="0" w:color="2295D3" w:themeColor="accent3"/>
          <w:right w:val="single" w:sz="8" w:space="0" w:color="2295D3" w:themeColor="accent3"/>
        </w:tcBorders>
      </w:tcPr>
    </w:tblStylePr>
    <w:tblStylePr w:type="band1Vert">
      <w:tblPr/>
      <w:tcPr>
        <w:tcBorders>
          <w:top w:val="single" w:sz="8" w:space="0" w:color="2295D3" w:themeColor="accent3"/>
          <w:left w:val="single" w:sz="8" w:space="0" w:color="2295D3" w:themeColor="accent3"/>
          <w:bottom w:val="single" w:sz="8" w:space="0" w:color="2295D3" w:themeColor="accent3"/>
          <w:right w:val="single" w:sz="8" w:space="0" w:color="2295D3" w:themeColor="accent3"/>
        </w:tcBorders>
        <w:shd w:val="clear" w:color="auto" w:fill="C6E5F6" w:themeFill="accent3" w:themeFillTint="3F"/>
      </w:tcPr>
    </w:tblStylePr>
    <w:tblStylePr w:type="band1Horz">
      <w:tblPr/>
      <w:tcPr>
        <w:tcBorders>
          <w:top w:val="single" w:sz="8" w:space="0" w:color="2295D3" w:themeColor="accent3"/>
          <w:left w:val="single" w:sz="8" w:space="0" w:color="2295D3" w:themeColor="accent3"/>
          <w:bottom w:val="single" w:sz="8" w:space="0" w:color="2295D3" w:themeColor="accent3"/>
          <w:right w:val="single" w:sz="8" w:space="0" w:color="2295D3" w:themeColor="accent3"/>
          <w:insideV w:val="single" w:sz="8" w:space="0" w:color="2295D3" w:themeColor="accent3"/>
        </w:tcBorders>
        <w:shd w:val="clear" w:color="auto" w:fill="C6E5F6" w:themeFill="accent3" w:themeFillTint="3F"/>
      </w:tcPr>
    </w:tblStylePr>
    <w:tblStylePr w:type="band2Horz">
      <w:tblPr/>
      <w:tcPr>
        <w:tcBorders>
          <w:top w:val="single" w:sz="8" w:space="0" w:color="2295D3" w:themeColor="accent3"/>
          <w:left w:val="single" w:sz="8" w:space="0" w:color="2295D3" w:themeColor="accent3"/>
          <w:bottom w:val="single" w:sz="8" w:space="0" w:color="2295D3" w:themeColor="accent3"/>
          <w:right w:val="single" w:sz="8" w:space="0" w:color="2295D3" w:themeColor="accent3"/>
          <w:insideV w:val="single" w:sz="8" w:space="0" w:color="2295D3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295D3" w:themeColor="accent4"/>
        <w:left w:val="single" w:sz="8" w:space="0" w:color="2295D3" w:themeColor="accent4"/>
        <w:bottom w:val="single" w:sz="8" w:space="0" w:color="2295D3" w:themeColor="accent4"/>
        <w:right w:val="single" w:sz="8" w:space="0" w:color="2295D3" w:themeColor="accent4"/>
        <w:insideH w:val="single" w:sz="8" w:space="0" w:color="2295D3" w:themeColor="accent4"/>
        <w:insideV w:val="single" w:sz="8" w:space="0" w:color="2295D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95D3" w:themeColor="accent4"/>
          <w:left w:val="single" w:sz="8" w:space="0" w:color="2295D3" w:themeColor="accent4"/>
          <w:bottom w:val="single" w:sz="18" w:space="0" w:color="2295D3" w:themeColor="accent4"/>
          <w:right w:val="single" w:sz="8" w:space="0" w:color="2295D3" w:themeColor="accent4"/>
          <w:insideH w:val="nil"/>
          <w:insideV w:val="single" w:sz="8" w:space="0" w:color="2295D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295D3" w:themeColor="accent4"/>
          <w:left w:val="single" w:sz="8" w:space="0" w:color="2295D3" w:themeColor="accent4"/>
          <w:bottom w:val="single" w:sz="8" w:space="0" w:color="2295D3" w:themeColor="accent4"/>
          <w:right w:val="single" w:sz="8" w:space="0" w:color="2295D3" w:themeColor="accent4"/>
          <w:insideH w:val="nil"/>
          <w:insideV w:val="single" w:sz="8" w:space="0" w:color="2295D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95D3" w:themeColor="accent4"/>
          <w:left w:val="single" w:sz="8" w:space="0" w:color="2295D3" w:themeColor="accent4"/>
          <w:bottom w:val="single" w:sz="8" w:space="0" w:color="2295D3" w:themeColor="accent4"/>
          <w:right w:val="single" w:sz="8" w:space="0" w:color="2295D3" w:themeColor="accent4"/>
        </w:tcBorders>
      </w:tcPr>
    </w:tblStylePr>
    <w:tblStylePr w:type="band1Vert">
      <w:tblPr/>
      <w:tcPr>
        <w:tcBorders>
          <w:top w:val="single" w:sz="8" w:space="0" w:color="2295D3" w:themeColor="accent4"/>
          <w:left w:val="single" w:sz="8" w:space="0" w:color="2295D3" w:themeColor="accent4"/>
          <w:bottom w:val="single" w:sz="8" w:space="0" w:color="2295D3" w:themeColor="accent4"/>
          <w:right w:val="single" w:sz="8" w:space="0" w:color="2295D3" w:themeColor="accent4"/>
        </w:tcBorders>
        <w:shd w:val="clear" w:color="auto" w:fill="C6E5F6" w:themeFill="accent4" w:themeFillTint="3F"/>
      </w:tcPr>
    </w:tblStylePr>
    <w:tblStylePr w:type="band1Horz">
      <w:tblPr/>
      <w:tcPr>
        <w:tcBorders>
          <w:top w:val="single" w:sz="8" w:space="0" w:color="2295D3" w:themeColor="accent4"/>
          <w:left w:val="single" w:sz="8" w:space="0" w:color="2295D3" w:themeColor="accent4"/>
          <w:bottom w:val="single" w:sz="8" w:space="0" w:color="2295D3" w:themeColor="accent4"/>
          <w:right w:val="single" w:sz="8" w:space="0" w:color="2295D3" w:themeColor="accent4"/>
          <w:insideV w:val="single" w:sz="8" w:space="0" w:color="2295D3" w:themeColor="accent4"/>
        </w:tcBorders>
        <w:shd w:val="clear" w:color="auto" w:fill="C6E5F6" w:themeFill="accent4" w:themeFillTint="3F"/>
      </w:tcPr>
    </w:tblStylePr>
    <w:tblStylePr w:type="band2Horz">
      <w:tblPr/>
      <w:tcPr>
        <w:tcBorders>
          <w:top w:val="single" w:sz="8" w:space="0" w:color="2295D3" w:themeColor="accent4"/>
          <w:left w:val="single" w:sz="8" w:space="0" w:color="2295D3" w:themeColor="accent4"/>
          <w:bottom w:val="single" w:sz="8" w:space="0" w:color="2295D3" w:themeColor="accent4"/>
          <w:right w:val="single" w:sz="8" w:space="0" w:color="2295D3" w:themeColor="accent4"/>
          <w:insideV w:val="single" w:sz="8" w:space="0" w:color="2295D3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AB8E" w:themeColor="accent5"/>
        <w:left w:val="single" w:sz="8" w:space="0" w:color="17AB8E" w:themeColor="accent5"/>
        <w:bottom w:val="single" w:sz="8" w:space="0" w:color="17AB8E" w:themeColor="accent5"/>
        <w:right w:val="single" w:sz="8" w:space="0" w:color="17AB8E" w:themeColor="accent5"/>
        <w:insideH w:val="single" w:sz="8" w:space="0" w:color="17AB8E" w:themeColor="accent5"/>
        <w:insideV w:val="single" w:sz="8" w:space="0" w:color="17AB8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B8E" w:themeColor="accent5"/>
          <w:left w:val="single" w:sz="8" w:space="0" w:color="17AB8E" w:themeColor="accent5"/>
          <w:bottom w:val="single" w:sz="18" w:space="0" w:color="17AB8E" w:themeColor="accent5"/>
          <w:right w:val="single" w:sz="8" w:space="0" w:color="17AB8E" w:themeColor="accent5"/>
          <w:insideH w:val="nil"/>
          <w:insideV w:val="single" w:sz="8" w:space="0" w:color="17AB8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B8E" w:themeColor="accent5"/>
          <w:left w:val="single" w:sz="8" w:space="0" w:color="17AB8E" w:themeColor="accent5"/>
          <w:bottom w:val="single" w:sz="8" w:space="0" w:color="17AB8E" w:themeColor="accent5"/>
          <w:right w:val="single" w:sz="8" w:space="0" w:color="17AB8E" w:themeColor="accent5"/>
          <w:insideH w:val="nil"/>
          <w:insideV w:val="single" w:sz="8" w:space="0" w:color="17AB8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B8E" w:themeColor="accent5"/>
          <w:left w:val="single" w:sz="8" w:space="0" w:color="17AB8E" w:themeColor="accent5"/>
          <w:bottom w:val="single" w:sz="8" w:space="0" w:color="17AB8E" w:themeColor="accent5"/>
          <w:right w:val="single" w:sz="8" w:space="0" w:color="17AB8E" w:themeColor="accent5"/>
        </w:tcBorders>
      </w:tcPr>
    </w:tblStylePr>
    <w:tblStylePr w:type="band1Vert">
      <w:tblPr/>
      <w:tcPr>
        <w:tcBorders>
          <w:top w:val="single" w:sz="8" w:space="0" w:color="17AB8E" w:themeColor="accent5"/>
          <w:left w:val="single" w:sz="8" w:space="0" w:color="17AB8E" w:themeColor="accent5"/>
          <w:bottom w:val="single" w:sz="8" w:space="0" w:color="17AB8E" w:themeColor="accent5"/>
          <w:right w:val="single" w:sz="8" w:space="0" w:color="17AB8E" w:themeColor="accent5"/>
        </w:tcBorders>
        <w:shd w:val="clear" w:color="auto" w:fill="B9F5EA" w:themeFill="accent5" w:themeFillTint="3F"/>
      </w:tcPr>
    </w:tblStylePr>
    <w:tblStylePr w:type="band1Horz">
      <w:tblPr/>
      <w:tcPr>
        <w:tcBorders>
          <w:top w:val="single" w:sz="8" w:space="0" w:color="17AB8E" w:themeColor="accent5"/>
          <w:left w:val="single" w:sz="8" w:space="0" w:color="17AB8E" w:themeColor="accent5"/>
          <w:bottom w:val="single" w:sz="8" w:space="0" w:color="17AB8E" w:themeColor="accent5"/>
          <w:right w:val="single" w:sz="8" w:space="0" w:color="17AB8E" w:themeColor="accent5"/>
          <w:insideV w:val="single" w:sz="8" w:space="0" w:color="17AB8E" w:themeColor="accent5"/>
        </w:tcBorders>
        <w:shd w:val="clear" w:color="auto" w:fill="B9F5EA" w:themeFill="accent5" w:themeFillTint="3F"/>
      </w:tcPr>
    </w:tblStylePr>
    <w:tblStylePr w:type="band2Horz">
      <w:tblPr/>
      <w:tcPr>
        <w:tcBorders>
          <w:top w:val="single" w:sz="8" w:space="0" w:color="17AB8E" w:themeColor="accent5"/>
          <w:left w:val="single" w:sz="8" w:space="0" w:color="17AB8E" w:themeColor="accent5"/>
          <w:bottom w:val="single" w:sz="8" w:space="0" w:color="17AB8E" w:themeColor="accent5"/>
          <w:right w:val="single" w:sz="8" w:space="0" w:color="17AB8E" w:themeColor="accent5"/>
          <w:insideV w:val="single" w:sz="8" w:space="0" w:color="17AB8E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AB8E" w:themeColor="accent6"/>
        <w:left w:val="single" w:sz="8" w:space="0" w:color="17AB8E" w:themeColor="accent6"/>
        <w:bottom w:val="single" w:sz="8" w:space="0" w:color="17AB8E" w:themeColor="accent6"/>
        <w:right w:val="single" w:sz="8" w:space="0" w:color="17AB8E" w:themeColor="accent6"/>
        <w:insideH w:val="single" w:sz="8" w:space="0" w:color="17AB8E" w:themeColor="accent6"/>
        <w:insideV w:val="single" w:sz="8" w:space="0" w:color="17AB8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B8E" w:themeColor="accent6"/>
          <w:left w:val="single" w:sz="8" w:space="0" w:color="17AB8E" w:themeColor="accent6"/>
          <w:bottom w:val="single" w:sz="18" w:space="0" w:color="17AB8E" w:themeColor="accent6"/>
          <w:right w:val="single" w:sz="8" w:space="0" w:color="17AB8E" w:themeColor="accent6"/>
          <w:insideH w:val="nil"/>
          <w:insideV w:val="single" w:sz="8" w:space="0" w:color="17AB8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B8E" w:themeColor="accent6"/>
          <w:left w:val="single" w:sz="8" w:space="0" w:color="17AB8E" w:themeColor="accent6"/>
          <w:bottom w:val="single" w:sz="8" w:space="0" w:color="17AB8E" w:themeColor="accent6"/>
          <w:right w:val="single" w:sz="8" w:space="0" w:color="17AB8E" w:themeColor="accent6"/>
          <w:insideH w:val="nil"/>
          <w:insideV w:val="single" w:sz="8" w:space="0" w:color="17AB8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B8E" w:themeColor="accent6"/>
          <w:left w:val="single" w:sz="8" w:space="0" w:color="17AB8E" w:themeColor="accent6"/>
          <w:bottom w:val="single" w:sz="8" w:space="0" w:color="17AB8E" w:themeColor="accent6"/>
          <w:right w:val="single" w:sz="8" w:space="0" w:color="17AB8E" w:themeColor="accent6"/>
        </w:tcBorders>
      </w:tcPr>
    </w:tblStylePr>
    <w:tblStylePr w:type="band1Vert">
      <w:tblPr/>
      <w:tcPr>
        <w:tcBorders>
          <w:top w:val="single" w:sz="8" w:space="0" w:color="17AB8E" w:themeColor="accent6"/>
          <w:left w:val="single" w:sz="8" w:space="0" w:color="17AB8E" w:themeColor="accent6"/>
          <w:bottom w:val="single" w:sz="8" w:space="0" w:color="17AB8E" w:themeColor="accent6"/>
          <w:right w:val="single" w:sz="8" w:space="0" w:color="17AB8E" w:themeColor="accent6"/>
        </w:tcBorders>
        <w:shd w:val="clear" w:color="auto" w:fill="B9F5EA" w:themeFill="accent6" w:themeFillTint="3F"/>
      </w:tcPr>
    </w:tblStylePr>
    <w:tblStylePr w:type="band1Horz">
      <w:tblPr/>
      <w:tcPr>
        <w:tcBorders>
          <w:top w:val="single" w:sz="8" w:space="0" w:color="17AB8E" w:themeColor="accent6"/>
          <w:left w:val="single" w:sz="8" w:space="0" w:color="17AB8E" w:themeColor="accent6"/>
          <w:bottom w:val="single" w:sz="8" w:space="0" w:color="17AB8E" w:themeColor="accent6"/>
          <w:right w:val="single" w:sz="8" w:space="0" w:color="17AB8E" w:themeColor="accent6"/>
          <w:insideV w:val="single" w:sz="8" w:space="0" w:color="17AB8E" w:themeColor="accent6"/>
        </w:tcBorders>
        <w:shd w:val="clear" w:color="auto" w:fill="B9F5EA" w:themeFill="accent6" w:themeFillTint="3F"/>
      </w:tcPr>
    </w:tblStylePr>
    <w:tblStylePr w:type="band2Horz">
      <w:tblPr/>
      <w:tcPr>
        <w:tcBorders>
          <w:top w:val="single" w:sz="8" w:space="0" w:color="17AB8E" w:themeColor="accent6"/>
          <w:left w:val="single" w:sz="8" w:space="0" w:color="17AB8E" w:themeColor="accent6"/>
          <w:bottom w:val="single" w:sz="8" w:space="0" w:color="17AB8E" w:themeColor="accent6"/>
          <w:right w:val="single" w:sz="8" w:space="0" w:color="17AB8E" w:themeColor="accent6"/>
          <w:insideV w:val="single" w:sz="8" w:space="0" w:color="17AB8E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ED16B" w:themeColor="accent1"/>
        <w:left w:val="single" w:sz="8" w:space="0" w:color="FED16B" w:themeColor="accent1"/>
        <w:bottom w:val="single" w:sz="8" w:space="0" w:color="FED16B" w:themeColor="accent1"/>
        <w:right w:val="single" w:sz="8" w:space="0" w:color="FED1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D1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6B" w:themeColor="accent1"/>
          <w:left w:val="single" w:sz="8" w:space="0" w:color="FED16B" w:themeColor="accent1"/>
          <w:bottom w:val="single" w:sz="8" w:space="0" w:color="FED16B" w:themeColor="accent1"/>
          <w:right w:val="single" w:sz="8" w:space="0" w:color="FED1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D16B" w:themeColor="accent1"/>
          <w:left w:val="single" w:sz="8" w:space="0" w:color="FED16B" w:themeColor="accent1"/>
          <w:bottom w:val="single" w:sz="8" w:space="0" w:color="FED16B" w:themeColor="accent1"/>
          <w:right w:val="single" w:sz="8" w:space="0" w:color="FED16B" w:themeColor="accent1"/>
        </w:tcBorders>
      </w:tcPr>
    </w:tblStylePr>
    <w:tblStylePr w:type="band1Horz">
      <w:tblPr/>
      <w:tcPr>
        <w:tcBorders>
          <w:top w:val="single" w:sz="8" w:space="0" w:color="FED16B" w:themeColor="accent1"/>
          <w:left w:val="single" w:sz="8" w:space="0" w:color="FED16B" w:themeColor="accent1"/>
          <w:bottom w:val="single" w:sz="8" w:space="0" w:color="FED16B" w:themeColor="accent1"/>
          <w:right w:val="single" w:sz="8" w:space="0" w:color="FED16B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ED16B" w:themeColor="accent2"/>
        <w:left w:val="single" w:sz="8" w:space="0" w:color="FED16B" w:themeColor="accent2"/>
        <w:bottom w:val="single" w:sz="8" w:space="0" w:color="FED16B" w:themeColor="accent2"/>
        <w:right w:val="single" w:sz="8" w:space="0" w:color="FED16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D16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6B" w:themeColor="accent2"/>
          <w:left w:val="single" w:sz="8" w:space="0" w:color="FED16B" w:themeColor="accent2"/>
          <w:bottom w:val="single" w:sz="8" w:space="0" w:color="FED16B" w:themeColor="accent2"/>
          <w:right w:val="single" w:sz="8" w:space="0" w:color="FED16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D16B" w:themeColor="accent2"/>
          <w:left w:val="single" w:sz="8" w:space="0" w:color="FED16B" w:themeColor="accent2"/>
          <w:bottom w:val="single" w:sz="8" w:space="0" w:color="FED16B" w:themeColor="accent2"/>
          <w:right w:val="single" w:sz="8" w:space="0" w:color="FED16B" w:themeColor="accent2"/>
        </w:tcBorders>
      </w:tcPr>
    </w:tblStylePr>
    <w:tblStylePr w:type="band1Horz">
      <w:tblPr/>
      <w:tcPr>
        <w:tcBorders>
          <w:top w:val="single" w:sz="8" w:space="0" w:color="FED16B" w:themeColor="accent2"/>
          <w:left w:val="single" w:sz="8" w:space="0" w:color="FED16B" w:themeColor="accent2"/>
          <w:bottom w:val="single" w:sz="8" w:space="0" w:color="FED16B" w:themeColor="accent2"/>
          <w:right w:val="single" w:sz="8" w:space="0" w:color="FED16B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295D3" w:themeColor="accent3"/>
        <w:left w:val="single" w:sz="8" w:space="0" w:color="2295D3" w:themeColor="accent3"/>
        <w:bottom w:val="single" w:sz="8" w:space="0" w:color="2295D3" w:themeColor="accent3"/>
        <w:right w:val="single" w:sz="8" w:space="0" w:color="2295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95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95D3" w:themeColor="accent3"/>
          <w:left w:val="single" w:sz="8" w:space="0" w:color="2295D3" w:themeColor="accent3"/>
          <w:bottom w:val="single" w:sz="8" w:space="0" w:color="2295D3" w:themeColor="accent3"/>
          <w:right w:val="single" w:sz="8" w:space="0" w:color="2295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95D3" w:themeColor="accent3"/>
          <w:left w:val="single" w:sz="8" w:space="0" w:color="2295D3" w:themeColor="accent3"/>
          <w:bottom w:val="single" w:sz="8" w:space="0" w:color="2295D3" w:themeColor="accent3"/>
          <w:right w:val="single" w:sz="8" w:space="0" w:color="2295D3" w:themeColor="accent3"/>
        </w:tcBorders>
      </w:tcPr>
    </w:tblStylePr>
    <w:tblStylePr w:type="band1Horz">
      <w:tblPr/>
      <w:tcPr>
        <w:tcBorders>
          <w:top w:val="single" w:sz="8" w:space="0" w:color="2295D3" w:themeColor="accent3"/>
          <w:left w:val="single" w:sz="8" w:space="0" w:color="2295D3" w:themeColor="accent3"/>
          <w:bottom w:val="single" w:sz="8" w:space="0" w:color="2295D3" w:themeColor="accent3"/>
          <w:right w:val="single" w:sz="8" w:space="0" w:color="2295D3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295D3" w:themeColor="accent4"/>
        <w:left w:val="single" w:sz="8" w:space="0" w:color="2295D3" w:themeColor="accent4"/>
        <w:bottom w:val="single" w:sz="8" w:space="0" w:color="2295D3" w:themeColor="accent4"/>
        <w:right w:val="single" w:sz="8" w:space="0" w:color="2295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95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95D3" w:themeColor="accent4"/>
          <w:left w:val="single" w:sz="8" w:space="0" w:color="2295D3" w:themeColor="accent4"/>
          <w:bottom w:val="single" w:sz="8" w:space="0" w:color="2295D3" w:themeColor="accent4"/>
          <w:right w:val="single" w:sz="8" w:space="0" w:color="2295D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95D3" w:themeColor="accent4"/>
          <w:left w:val="single" w:sz="8" w:space="0" w:color="2295D3" w:themeColor="accent4"/>
          <w:bottom w:val="single" w:sz="8" w:space="0" w:color="2295D3" w:themeColor="accent4"/>
          <w:right w:val="single" w:sz="8" w:space="0" w:color="2295D3" w:themeColor="accent4"/>
        </w:tcBorders>
      </w:tcPr>
    </w:tblStylePr>
    <w:tblStylePr w:type="band1Horz">
      <w:tblPr/>
      <w:tcPr>
        <w:tcBorders>
          <w:top w:val="single" w:sz="8" w:space="0" w:color="2295D3" w:themeColor="accent4"/>
          <w:left w:val="single" w:sz="8" w:space="0" w:color="2295D3" w:themeColor="accent4"/>
          <w:bottom w:val="single" w:sz="8" w:space="0" w:color="2295D3" w:themeColor="accent4"/>
          <w:right w:val="single" w:sz="8" w:space="0" w:color="2295D3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AB8E" w:themeColor="accent5"/>
        <w:left w:val="single" w:sz="8" w:space="0" w:color="17AB8E" w:themeColor="accent5"/>
        <w:bottom w:val="single" w:sz="8" w:space="0" w:color="17AB8E" w:themeColor="accent5"/>
        <w:right w:val="single" w:sz="8" w:space="0" w:color="17AB8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B8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B8E" w:themeColor="accent5"/>
          <w:left w:val="single" w:sz="8" w:space="0" w:color="17AB8E" w:themeColor="accent5"/>
          <w:bottom w:val="single" w:sz="8" w:space="0" w:color="17AB8E" w:themeColor="accent5"/>
          <w:right w:val="single" w:sz="8" w:space="0" w:color="17AB8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B8E" w:themeColor="accent5"/>
          <w:left w:val="single" w:sz="8" w:space="0" w:color="17AB8E" w:themeColor="accent5"/>
          <w:bottom w:val="single" w:sz="8" w:space="0" w:color="17AB8E" w:themeColor="accent5"/>
          <w:right w:val="single" w:sz="8" w:space="0" w:color="17AB8E" w:themeColor="accent5"/>
        </w:tcBorders>
      </w:tcPr>
    </w:tblStylePr>
    <w:tblStylePr w:type="band1Horz">
      <w:tblPr/>
      <w:tcPr>
        <w:tcBorders>
          <w:top w:val="single" w:sz="8" w:space="0" w:color="17AB8E" w:themeColor="accent5"/>
          <w:left w:val="single" w:sz="8" w:space="0" w:color="17AB8E" w:themeColor="accent5"/>
          <w:bottom w:val="single" w:sz="8" w:space="0" w:color="17AB8E" w:themeColor="accent5"/>
          <w:right w:val="single" w:sz="8" w:space="0" w:color="17AB8E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AB8E" w:themeColor="accent6"/>
        <w:left w:val="single" w:sz="8" w:space="0" w:color="17AB8E" w:themeColor="accent6"/>
        <w:bottom w:val="single" w:sz="8" w:space="0" w:color="17AB8E" w:themeColor="accent6"/>
        <w:right w:val="single" w:sz="8" w:space="0" w:color="17AB8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B8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B8E" w:themeColor="accent6"/>
          <w:left w:val="single" w:sz="8" w:space="0" w:color="17AB8E" w:themeColor="accent6"/>
          <w:bottom w:val="single" w:sz="8" w:space="0" w:color="17AB8E" w:themeColor="accent6"/>
          <w:right w:val="single" w:sz="8" w:space="0" w:color="17AB8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B8E" w:themeColor="accent6"/>
          <w:left w:val="single" w:sz="8" w:space="0" w:color="17AB8E" w:themeColor="accent6"/>
          <w:bottom w:val="single" w:sz="8" w:space="0" w:color="17AB8E" w:themeColor="accent6"/>
          <w:right w:val="single" w:sz="8" w:space="0" w:color="17AB8E" w:themeColor="accent6"/>
        </w:tcBorders>
      </w:tcPr>
    </w:tblStylePr>
    <w:tblStylePr w:type="band1Horz">
      <w:tblPr/>
      <w:tcPr>
        <w:tcBorders>
          <w:top w:val="single" w:sz="8" w:space="0" w:color="17AB8E" w:themeColor="accent6"/>
          <w:left w:val="single" w:sz="8" w:space="0" w:color="17AB8E" w:themeColor="accent6"/>
          <w:bottom w:val="single" w:sz="8" w:space="0" w:color="17AB8E" w:themeColor="accent6"/>
          <w:right w:val="single" w:sz="8" w:space="0" w:color="17AB8E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572222"/>
    <w:pPr>
      <w:spacing w:after="0" w:line="240" w:lineRule="auto"/>
    </w:pPr>
    <w:rPr>
      <w:color w:val="FDB410" w:themeColor="accent1" w:themeShade="BF"/>
    </w:rPr>
    <w:tblPr>
      <w:tblStyleRowBandSize w:val="1"/>
      <w:tblStyleColBandSize w:val="1"/>
      <w:tblBorders>
        <w:top w:val="single" w:sz="8" w:space="0" w:color="FED16B" w:themeColor="accent1"/>
        <w:bottom w:val="single" w:sz="8" w:space="0" w:color="FED1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16B" w:themeColor="accent1"/>
          <w:left w:val="nil"/>
          <w:bottom w:val="single" w:sz="8" w:space="0" w:color="FED1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16B" w:themeColor="accent1"/>
          <w:left w:val="nil"/>
          <w:bottom w:val="single" w:sz="8" w:space="0" w:color="FED1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D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DA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572222"/>
    <w:pPr>
      <w:spacing w:after="0" w:line="240" w:lineRule="auto"/>
    </w:pPr>
    <w:rPr>
      <w:color w:val="FDB410" w:themeColor="accent2" w:themeShade="BF"/>
    </w:rPr>
    <w:tblPr>
      <w:tblStyleRowBandSize w:val="1"/>
      <w:tblStyleColBandSize w:val="1"/>
      <w:tblBorders>
        <w:top w:val="single" w:sz="8" w:space="0" w:color="FED16B" w:themeColor="accent2"/>
        <w:bottom w:val="single" w:sz="8" w:space="0" w:color="FED16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16B" w:themeColor="accent2"/>
          <w:left w:val="nil"/>
          <w:bottom w:val="single" w:sz="8" w:space="0" w:color="FED16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16B" w:themeColor="accent2"/>
          <w:left w:val="nil"/>
          <w:bottom w:val="single" w:sz="8" w:space="0" w:color="FED16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D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DA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572222"/>
    <w:pPr>
      <w:spacing w:after="0" w:line="240" w:lineRule="auto"/>
    </w:pPr>
    <w:rPr>
      <w:color w:val="196F9D" w:themeColor="accent3" w:themeShade="BF"/>
    </w:rPr>
    <w:tblPr>
      <w:tblStyleRowBandSize w:val="1"/>
      <w:tblStyleColBandSize w:val="1"/>
      <w:tblBorders>
        <w:top w:val="single" w:sz="8" w:space="0" w:color="2295D3" w:themeColor="accent3"/>
        <w:bottom w:val="single" w:sz="8" w:space="0" w:color="2295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95D3" w:themeColor="accent3"/>
          <w:left w:val="nil"/>
          <w:bottom w:val="single" w:sz="8" w:space="0" w:color="2295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95D3" w:themeColor="accent3"/>
          <w:left w:val="nil"/>
          <w:bottom w:val="single" w:sz="8" w:space="0" w:color="2295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5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5F6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572222"/>
    <w:pPr>
      <w:spacing w:after="0" w:line="240" w:lineRule="auto"/>
    </w:pPr>
    <w:rPr>
      <w:color w:val="196F9D" w:themeColor="accent4" w:themeShade="BF"/>
    </w:rPr>
    <w:tblPr>
      <w:tblStyleRowBandSize w:val="1"/>
      <w:tblStyleColBandSize w:val="1"/>
      <w:tblBorders>
        <w:top w:val="single" w:sz="8" w:space="0" w:color="2295D3" w:themeColor="accent4"/>
        <w:bottom w:val="single" w:sz="8" w:space="0" w:color="2295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95D3" w:themeColor="accent4"/>
          <w:left w:val="nil"/>
          <w:bottom w:val="single" w:sz="8" w:space="0" w:color="2295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95D3" w:themeColor="accent4"/>
          <w:left w:val="nil"/>
          <w:bottom w:val="single" w:sz="8" w:space="0" w:color="2295D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5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5F6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572222"/>
    <w:pPr>
      <w:spacing w:after="0" w:line="240" w:lineRule="auto"/>
    </w:pPr>
    <w:rPr>
      <w:color w:val="117F6A" w:themeColor="accent5" w:themeShade="BF"/>
    </w:rPr>
    <w:tblPr>
      <w:tblStyleRowBandSize w:val="1"/>
      <w:tblStyleColBandSize w:val="1"/>
      <w:tblBorders>
        <w:top w:val="single" w:sz="8" w:space="0" w:color="17AB8E" w:themeColor="accent5"/>
        <w:bottom w:val="single" w:sz="8" w:space="0" w:color="17AB8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B8E" w:themeColor="accent5"/>
          <w:left w:val="nil"/>
          <w:bottom w:val="single" w:sz="8" w:space="0" w:color="17AB8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B8E" w:themeColor="accent5"/>
          <w:left w:val="nil"/>
          <w:bottom w:val="single" w:sz="8" w:space="0" w:color="17AB8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EA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572222"/>
    <w:pPr>
      <w:spacing w:after="0" w:line="240" w:lineRule="auto"/>
    </w:pPr>
    <w:rPr>
      <w:color w:val="117F6A" w:themeColor="accent6" w:themeShade="BF"/>
    </w:rPr>
    <w:tblPr>
      <w:tblStyleRowBandSize w:val="1"/>
      <w:tblStyleColBandSize w:val="1"/>
      <w:tblBorders>
        <w:top w:val="single" w:sz="8" w:space="0" w:color="17AB8E" w:themeColor="accent6"/>
        <w:bottom w:val="single" w:sz="8" w:space="0" w:color="17AB8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B8E" w:themeColor="accent6"/>
          <w:left w:val="nil"/>
          <w:bottom w:val="single" w:sz="8" w:space="0" w:color="17AB8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B8E" w:themeColor="accent6"/>
          <w:left w:val="nil"/>
          <w:bottom w:val="single" w:sz="8" w:space="0" w:color="17AB8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EA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572222"/>
    <w:rPr>
      <w:sz w:val="22"/>
    </w:rPr>
  </w:style>
  <w:style w:type="paragraph" w:styleId="Liste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E3A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E3A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E1" w:themeFill="accent1" w:themeFillTint="33"/>
      </w:tcPr>
    </w:tblStylePr>
    <w:tblStylePr w:type="band1Horz">
      <w:tblPr/>
      <w:tcPr>
        <w:shd w:val="clear" w:color="auto" w:fill="FEF5E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E3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E3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E1" w:themeFill="accent2" w:themeFillTint="33"/>
      </w:tcPr>
    </w:tblStylePr>
    <w:tblStylePr w:type="band1Horz">
      <w:tblPr/>
      <w:tcPr>
        <w:shd w:val="clear" w:color="auto" w:fill="FEF5E1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C0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C0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3" w:themeFillTint="33"/>
      </w:tcPr>
    </w:tblStylePr>
    <w:tblStylePr w:type="band1Horz">
      <w:tblPr/>
      <w:tcPr>
        <w:shd w:val="clear" w:color="auto" w:fill="D1EAF7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C0E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C0E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4" w:themeFillTint="33"/>
      </w:tcPr>
    </w:tblStylePr>
    <w:tblStylePr w:type="band1Horz">
      <w:tblPr/>
      <w:tcPr>
        <w:shd w:val="clear" w:color="auto" w:fill="D1EAF7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7E8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7E8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5" w:themeFillTint="33"/>
      </w:tcPr>
    </w:tblStylePr>
    <w:tblStylePr w:type="band1Horz">
      <w:tblPr/>
      <w:tcPr>
        <w:shd w:val="clear" w:color="auto" w:fill="C7F7EE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7E8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7E8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6" w:themeFillTint="33"/>
      </w:tcPr>
    </w:tblStylePr>
    <w:tblStylePr w:type="band1Horz">
      <w:tblPr/>
      <w:tcPr>
        <w:shd w:val="clear" w:color="auto" w:fill="C7F7EE" w:themeFill="accent6" w:themeFillTint="33"/>
      </w:tcPr>
    </w:tblStylePr>
  </w:style>
  <w:style w:type="table" w:styleId="TableauListe2">
    <w:name w:val="List Table 2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EE3A5" w:themeColor="accent1" w:themeTint="99"/>
        <w:bottom w:val="single" w:sz="4" w:space="0" w:color="FEE3A5" w:themeColor="accent1" w:themeTint="99"/>
        <w:insideH w:val="single" w:sz="4" w:space="0" w:color="FEE3A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E1" w:themeFill="accent1" w:themeFillTint="33"/>
      </w:tcPr>
    </w:tblStylePr>
    <w:tblStylePr w:type="band1Horz">
      <w:tblPr/>
      <w:tcPr>
        <w:shd w:val="clear" w:color="auto" w:fill="FEF5E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EE3A5" w:themeColor="accent2" w:themeTint="99"/>
        <w:bottom w:val="single" w:sz="4" w:space="0" w:color="FEE3A5" w:themeColor="accent2" w:themeTint="99"/>
        <w:insideH w:val="single" w:sz="4" w:space="0" w:color="FEE3A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E1" w:themeFill="accent2" w:themeFillTint="33"/>
      </w:tcPr>
    </w:tblStylePr>
    <w:tblStylePr w:type="band1Horz">
      <w:tblPr/>
      <w:tcPr>
        <w:shd w:val="clear" w:color="auto" w:fill="FEF5E1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6C0E9" w:themeColor="accent3" w:themeTint="99"/>
        <w:bottom w:val="single" w:sz="4" w:space="0" w:color="76C0E9" w:themeColor="accent3" w:themeTint="99"/>
        <w:insideH w:val="single" w:sz="4" w:space="0" w:color="76C0E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3" w:themeFillTint="33"/>
      </w:tcPr>
    </w:tblStylePr>
    <w:tblStylePr w:type="band1Horz">
      <w:tblPr/>
      <w:tcPr>
        <w:shd w:val="clear" w:color="auto" w:fill="D1EAF7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6C0E9" w:themeColor="accent4" w:themeTint="99"/>
        <w:bottom w:val="single" w:sz="4" w:space="0" w:color="76C0E9" w:themeColor="accent4" w:themeTint="99"/>
        <w:insideH w:val="single" w:sz="4" w:space="0" w:color="76C0E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4" w:themeFillTint="33"/>
      </w:tcPr>
    </w:tblStylePr>
    <w:tblStylePr w:type="band1Horz">
      <w:tblPr/>
      <w:tcPr>
        <w:shd w:val="clear" w:color="auto" w:fill="D1EAF7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7E8CC" w:themeColor="accent5" w:themeTint="99"/>
        <w:bottom w:val="single" w:sz="4" w:space="0" w:color="57E8CC" w:themeColor="accent5" w:themeTint="99"/>
        <w:insideH w:val="single" w:sz="4" w:space="0" w:color="57E8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5" w:themeFillTint="33"/>
      </w:tcPr>
    </w:tblStylePr>
    <w:tblStylePr w:type="band1Horz">
      <w:tblPr/>
      <w:tcPr>
        <w:shd w:val="clear" w:color="auto" w:fill="C7F7EE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7E8CC" w:themeColor="accent6" w:themeTint="99"/>
        <w:bottom w:val="single" w:sz="4" w:space="0" w:color="57E8CC" w:themeColor="accent6" w:themeTint="99"/>
        <w:insideH w:val="single" w:sz="4" w:space="0" w:color="57E8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6" w:themeFillTint="33"/>
      </w:tcPr>
    </w:tblStylePr>
    <w:tblStylePr w:type="band1Horz">
      <w:tblPr/>
      <w:tcPr>
        <w:shd w:val="clear" w:color="auto" w:fill="C7F7EE" w:themeFill="accent6" w:themeFillTint="33"/>
      </w:tcPr>
    </w:tblStylePr>
  </w:style>
  <w:style w:type="table" w:styleId="TableauListe3">
    <w:name w:val="List Table 3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ED16B" w:themeColor="accent1"/>
        <w:left w:val="single" w:sz="4" w:space="0" w:color="FED16B" w:themeColor="accent1"/>
        <w:bottom w:val="single" w:sz="4" w:space="0" w:color="FED16B" w:themeColor="accent1"/>
        <w:right w:val="single" w:sz="4" w:space="0" w:color="FED16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D16B" w:themeFill="accent1"/>
      </w:tcPr>
    </w:tblStylePr>
    <w:tblStylePr w:type="lastRow">
      <w:rPr>
        <w:b/>
        <w:bCs/>
      </w:rPr>
      <w:tblPr/>
      <w:tcPr>
        <w:tcBorders>
          <w:top w:val="double" w:sz="4" w:space="0" w:color="FED16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D16B" w:themeColor="accent1"/>
          <w:right w:val="single" w:sz="4" w:space="0" w:color="FED16B" w:themeColor="accent1"/>
        </w:tcBorders>
      </w:tcPr>
    </w:tblStylePr>
    <w:tblStylePr w:type="band1Horz">
      <w:tblPr/>
      <w:tcPr>
        <w:tcBorders>
          <w:top w:val="single" w:sz="4" w:space="0" w:color="FED16B" w:themeColor="accent1"/>
          <w:bottom w:val="single" w:sz="4" w:space="0" w:color="FED16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D16B" w:themeColor="accent1"/>
          <w:left w:val="nil"/>
        </w:tcBorders>
      </w:tcPr>
    </w:tblStylePr>
    <w:tblStylePr w:type="swCell">
      <w:tblPr/>
      <w:tcPr>
        <w:tcBorders>
          <w:top w:val="double" w:sz="4" w:space="0" w:color="FED16B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ED16B" w:themeColor="accent2"/>
        <w:left w:val="single" w:sz="4" w:space="0" w:color="FED16B" w:themeColor="accent2"/>
        <w:bottom w:val="single" w:sz="4" w:space="0" w:color="FED16B" w:themeColor="accent2"/>
        <w:right w:val="single" w:sz="4" w:space="0" w:color="FED16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D16B" w:themeFill="accent2"/>
      </w:tcPr>
    </w:tblStylePr>
    <w:tblStylePr w:type="lastRow">
      <w:rPr>
        <w:b/>
        <w:bCs/>
      </w:rPr>
      <w:tblPr/>
      <w:tcPr>
        <w:tcBorders>
          <w:top w:val="double" w:sz="4" w:space="0" w:color="FED16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D16B" w:themeColor="accent2"/>
          <w:right w:val="single" w:sz="4" w:space="0" w:color="FED16B" w:themeColor="accent2"/>
        </w:tcBorders>
      </w:tcPr>
    </w:tblStylePr>
    <w:tblStylePr w:type="band1Horz">
      <w:tblPr/>
      <w:tcPr>
        <w:tcBorders>
          <w:top w:val="single" w:sz="4" w:space="0" w:color="FED16B" w:themeColor="accent2"/>
          <w:bottom w:val="single" w:sz="4" w:space="0" w:color="FED16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D16B" w:themeColor="accent2"/>
          <w:left w:val="nil"/>
        </w:tcBorders>
      </w:tcPr>
    </w:tblStylePr>
    <w:tblStylePr w:type="swCell">
      <w:tblPr/>
      <w:tcPr>
        <w:tcBorders>
          <w:top w:val="double" w:sz="4" w:space="0" w:color="FED16B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295D3" w:themeColor="accent3"/>
        <w:left w:val="single" w:sz="4" w:space="0" w:color="2295D3" w:themeColor="accent3"/>
        <w:bottom w:val="single" w:sz="4" w:space="0" w:color="2295D3" w:themeColor="accent3"/>
        <w:right w:val="single" w:sz="4" w:space="0" w:color="2295D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295D3" w:themeFill="accent3"/>
      </w:tcPr>
    </w:tblStylePr>
    <w:tblStylePr w:type="lastRow">
      <w:rPr>
        <w:b/>
        <w:bCs/>
      </w:rPr>
      <w:tblPr/>
      <w:tcPr>
        <w:tcBorders>
          <w:top w:val="double" w:sz="4" w:space="0" w:color="2295D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295D3" w:themeColor="accent3"/>
          <w:right w:val="single" w:sz="4" w:space="0" w:color="2295D3" w:themeColor="accent3"/>
        </w:tcBorders>
      </w:tcPr>
    </w:tblStylePr>
    <w:tblStylePr w:type="band1Horz">
      <w:tblPr/>
      <w:tcPr>
        <w:tcBorders>
          <w:top w:val="single" w:sz="4" w:space="0" w:color="2295D3" w:themeColor="accent3"/>
          <w:bottom w:val="single" w:sz="4" w:space="0" w:color="2295D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295D3" w:themeColor="accent3"/>
          <w:left w:val="nil"/>
        </w:tcBorders>
      </w:tcPr>
    </w:tblStylePr>
    <w:tblStylePr w:type="swCell">
      <w:tblPr/>
      <w:tcPr>
        <w:tcBorders>
          <w:top w:val="double" w:sz="4" w:space="0" w:color="2295D3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295D3" w:themeColor="accent4"/>
        <w:left w:val="single" w:sz="4" w:space="0" w:color="2295D3" w:themeColor="accent4"/>
        <w:bottom w:val="single" w:sz="4" w:space="0" w:color="2295D3" w:themeColor="accent4"/>
        <w:right w:val="single" w:sz="4" w:space="0" w:color="2295D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295D3" w:themeFill="accent4"/>
      </w:tcPr>
    </w:tblStylePr>
    <w:tblStylePr w:type="lastRow">
      <w:rPr>
        <w:b/>
        <w:bCs/>
      </w:rPr>
      <w:tblPr/>
      <w:tcPr>
        <w:tcBorders>
          <w:top w:val="double" w:sz="4" w:space="0" w:color="2295D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295D3" w:themeColor="accent4"/>
          <w:right w:val="single" w:sz="4" w:space="0" w:color="2295D3" w:themeColor="accent4"/>
        </w:tcBorders>
      </w:tcPr>
    </w:tblStylePr>
    <w:tblStylePr w:type="band1Horz">
      <w:tblPr/>
      <w:tcPr>
        <w:tcBorders>
          <w:top w:val="single" w:sz="4" w:space="0" w:color="2295D3" w:themeColor="accent4"/>
          <w:bottom w:val="single" w:sz="4" w:space="0" w:color="2295D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295D3" w:themeColor="accent4"/>
          <w:left w:val="nil"/>
        </w:tcBorders>
      </w:tcPr>
    </w:tblStylePr>
    <w:tblStylePr w:type="swCell">
      <w:tblPr/>
      <w:tcPr>
        <w:tcBorders>
          <w:top w:val="double" w:sz="4" w:space="0" w:color="2295D3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AB8E" w:themeColor="accent5"/>
        <w:left w:val="single" w:sz="4" w:space="0" w:color="17AB8E" w:themeColor="accent5"/>
        <w:bottom w:val="single" w:sz="4" w:space="0" w:color="17AB8E" w:themeColor="accent5"/>
        <w:right w:val="single" w:sz="4" w:space="0" w:color="17AB8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B8E" w:themeFill="accent5"/>
      </w:tcPr>
    </w:tblStylePr>
    <w:tblStylePr w:type="lastRow">
      <w:rPr>
        <w:b/>
        <w:bCs/>
      </w:rPr>
      <w:tblPr/>
      <w:tcPr>
        <w:tcBorders>
          <w:top w:val="double" w:sz="4" w:space="0" w:color="17AB8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B8E" w:themeColor="accent5"/>
          <w:right w:val="single" w:sz="4" w:space="0" w:color="17AB8E" w:themeColor="accent5"/>
        </w:tcBorders>
      </w:tcPr>
    </w:tblStylePr>
    <w:tblStylePr w:type="band1Horz">
      <w:tblPr/>
      <w:tcPr>
        <w:tcBorders>
          <w:top w:val="single" w:sz="4" w:space="0" w:color="17AB8E" w:themeColor="accent5"/>
          <w:bottom w:val="single" w:sz="4" w:space="0" w:color="17AB8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B8E" w:themeColor="accent5"/>
          <w:left w:val="nil"/>
        </w:tcBorders>
      </w:tcPr>
    </w:tblStylePr>
    <w:tblStylePr w:type="swCell">
      <w:tblPr/>
      <w:tcPr>
        <w:tcBorders>
          <w:top w:val="double" w:sz="4" w:space="0" w:color="17AB8E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AB8E" w:themeColor="accent6"/>
        <w:left w:val="single" w:sz="4" w:space="0" w:color="17AB8E" w:themeColor="accent6"/>
        <w:bottom w:val="single" w:sz="4" w:space="0" w:color="17AB8E" w:themeColor="accent6"/>
        <w:right w:val="single" w:sz="4" w:space="0" w:color="17AB8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B8E" w:themeFill="accent6"/>
      </w:tcPr>
    </w:tblStylePr>
    <w:tblStylePr w:type="lastRow">
      <w:rPr>
        <w:b/>
        <w:bCs/>
      </w:rPr>
      <w:tblPr/>
      <w:tcPr>
        <w:tcBorders>
          <w:top w:val="double" w:sz="4" w:space="0" w:color="17AB8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B8E" w:themeColor="accent6"/>
          <w:right w:val="single" w:sz="4" w:space="0" w:color="17AB8E" w:themeColor="accent6"/>
        </w:tcBorders>
      </w:tcPr>
    </w:tblStylePr>
    <w:tblStylePr w:type="band1Horz">
      <w:tblPr/>
      <w:tcPr>
        <w:tcBorders>
          <w:top w:val="single" w:sz="4" w:space="0" w:color="17AB8E" w:themeColor="accent6"/>
          <w:bottom w:val="single" w:sz="4" w:space="0" w:color="17AB8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B8E" w:themeColor="accent6"/>
          <w:left w:val="nil"/>
        </w:tcBorders>
      </w:tcPr>
    </w:tblStylePr>
    <w:tblStylePr w:type="swCell">
      <w:tblPr/>
      <w:tcPr>
        <w:tcBorders>
          <w:top w:val="double" w:sz="4" w:space="0" w:color="17AB8E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EE3A5" w:themeColor="accent1" w:themeTint="99"/>
        <w:left w:val="single" w:sz="4" w:space="0" w:color="FEE3A5" w:themeColor="accent1" w:themeTint="99"/>
        <w:bottom w:val="single" w:sz="4" w:space="0" w:color="FEE3A5" w:themeColor="accent1" w:themeTint="99"/>
        <w:right w:val="single" w:sz="4" w:space="0" w:color="FEE3A5" w:themeColor="accent1" w:themeTint="99"/>
        <w:insideH w:val="single" w:sz="4" w:space="0" w:color="FEE3A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16B" w:themeColor="accent1"/>
          <w:left w:val="single" w:sz="4" w:space="0" w:color="FED16B" w:themeColor="accent1"/>
          <w:bottom w:val="single" w:sz="4" w:space="0" w:color="FED16B" w:themeColor="accent1"/>
          <w:right w:val="single" w:sz="4" w:space="0" w:color="FED16B" w:themeColor="accent1"/>
          <w:insideH w:val="nil"/>
        </w:tcBorders>
        <w:shd w:val="clear" w:color="auto" w:fill="FED16B" w:themeFill="accent1"/>
      </w:tcPr>
    </w:tblStylePr>
    <w:tblStylePr w:type="lastRow">
      <w:rPr>
        <w:b/>
        <w:bCs/>
      </w:rPr>
      <w:tblPr/>
      <w:tcPr>
        <w:tcBorders>
          <w:top w:val="double" w:sz="4" w:space="0" w:color="FEE3A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E1" w:themeFill="accent1" w:themeFillTint="33"/>
      </w:tcPr>
    </w:tblStylePr>
    <w:tblStylePr w:type="band1Horz">
      <w:tblPr/>
      <w:tcPr>
        <w:shd w:val="clear" w:color="auto" w:fill="FEF5E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EE3A5" w:themeColor="accent2" w:themeTint="99"/>
        <w:left w:val="single" w:sz="4" w:space="0" w:color="FEE3A5" w:themeColor="accent2" w:themeTint="99"/>
        <w:bottom w:val="single" w:sz="4" w:space="0" w:color="FEE3A5" w:themeColor="accent2" w:themeTint="99"/>
        <w:right w:val="single" w:sz="4" w:space="0" w:color="FEE3A5" w:themeColor="accent2" w:themeTint="99"/>
        <w:insideH w:val="single" w:sz="4" w:space="0" w:color="FEE3A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16B" w:themeColor="accent2"/>
          <w:left w:val="single" w:sz="4" w:space="0" w:color="FED16B" w:themeColor="accent2"/>
          <w:bottom w:val="single" w:sz="4" w:space="0" w:color="FED16B" w:themeColor="accent2"/>
          <w:right w:val="single" w:sz="4" w:space="0" w:color="FED16B" w:themeColor="accent2"/>
          <w:insideH w:val="nil"/>
        </w:tcBorders>
        <w:shd w:val="clear" w:color="auto" w:fill="FED16B" w:themeFill="accent2"/>
      </w:tcPr>
    </w:tblStylePr>
    <w:tblStylePr w:type="lastRow">
      <w:rPr>
        <w:b/>
        <w:bCs/>
      </w:rPr>
      <w:tblPr/>
      <w:tcPr>
        <w:tcBorders>
          <w:top w:val="double" w:sz="4" w:space="0" w:color="FEE3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E1" w:themeFill="accent2" w:themeFillTint="33"/>
      </w:tcPr>
    </w:tblStylePr>
    <w:tblStylePr w:type="band1Horz">
      <w:tblPr/>
      <w:tcPr>
        <w:shd w:val="clear" w:color="auto" w:fill="FEF5E1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6C0E9" w:themeColor="accent3" w:themeTint="99"/>
        <w:left w:val="single" w:sz="4" w:space="0" w:color="76C0E9" w:themeColor="accent3" w:themeTint="99"/>
        <w:bottom w:val="single" w:sz="4" w:space="0" w:color="76C0E9" w:themeColor="accent3" w:themeTint="99"/>
        <w:right w:val="single" w:sz="4" w:space="0" w:color="76C0E9" w:themeColor="accent3" w:themeTint="99"/>
        <w:insideH w:val="single" w:sz="4" w:space="0" w:color="76C0E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95D3" w:themeColor="accent3"/>
          <w:left w:val="single" w:sz="4" w:space="0" w:color="2295D3" w:themeColor="accent3"/>
          <w:bottom w:val="single" w:sz="4" w:space="0" w:color="2295D3" w:themeColor="accent3"/>
          <w:right w:val="single" w:sz="4" w:space="0" w:color="2295D3" w:themeColor="accent3"/>
          <w:insideH w:val="nil"/>
        </w:tcBorders>
        <w:shd w:val="clear" w:color="auto" w:fill="2295D3" w:themeFill="accent3"/>
      </w:tcPr>
    </w:tblStylePr>
    <w:tblStylePr w:type="lastRow">
      <w:rPr>
        <w:b/>
        <w:bCs/>
      </w:rPr>
      <w:tblPr/>
      <w:tcPr>
        <w:tcBorders>
          <w:top w:val="double" w:sz="4" w:space="0" w:color="76C0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3" w:themeFillTint="33"/>
      </w:tcPr>
    </w:tblStylePr>
    <w:tblStylePr w:type="band1Horz">
      <w:tblPr/>
      <w:tcPr>
        <w:shd w:val="clear" w:color="auto" w:fill="D1EAF7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6C0E9" w:themeColor="accent4" w:themeTint="99"/>
        <w:left w:val="single" w:sz="4" w:space="0" w:color="76C0E9" w:themeColor="accent4" w:themeTint="99"/>
        <w:bottom w:val="single" w:sz="4" w:space="0" w:color="76C0E9" w:themeColor="accent4" w:themeTint="99"/>
        <w:right w:val="single" w:sz="4" w:space="0" w:color="76C0E9" w:themeColor="accent4" w:themeTint="99"/>
        <w:insideH w:val="single" w:sz="4" w:space="0" w:color="76C0E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95D3" w:themeColor="accent4"/>
          <w:left w:val="single" w:sz="4" w:space="0" w:color="2295D3" w:themeColor="accent4"/>
          <w:bottom w:val="single" w:sz="4" w:space="0" w:color="2295D3" w:themeColor="accent4"/>
          <w:right w:val="single" w:sz="4" w:space="0" w:color="2295D3" w:themeColor="accent4"/>
          <w:insideH w:val="nil"/>
        </w:tcBorders>
        <w:shd w:val="clear" w:color="auto" w:fill="2295D3" w:themeFill="accent4"/>
      </w:tcPr>
    </w:tblStylePr>
    <w:tblStylePr w:type="lastRow">
      <w:rPr>
        <w:b/>
        <w:bCs/>
      </w:rPr>
      <w:tblPr/>
      <w:tcPr>
        <w:tcBorders>
          <w:top w:val="double" w:sz="4" w:space="0" w:color="76C0E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4" w:themeFillTint="33"/>
      </w:tcPr>
    </w:tblStylePr>
    <w:tblStylePr w:type="band1Horz">
      <w:tblPr/>
      <w:tcPr>
        <w:shd w:val="clear" w:color="auto" w:fill="D1EAF7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7E8CC" w:themeColor="accent5" w:themeTint="99"/>
        <w:left w:val="single" w:sz="4" w:space="0" w:color="57E8CC" w:themeColor="accent5" w:themeTint="99"/>
        <w:bottom w:val="single" w:sz="4" w:space="0" w:color="57E8CC" w:themeColor="accent5" w:themeTint="99"/>
        <w:right w:val="single" w:sz="4" w:space="0" w:color="57E8CC" w:themeColor="accent5" w:themeTint="99"/>
        <w:insideH w:val="single" w:sz="4" w:space="0" w:color="57E8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B8E" w:themeColor="accent5"/>
          <w:left w:val="single" w:sz="4" w:space="0" w:color="17AB8E" w:themeColor="accent5"/>
          <w:bottom w:val="single" w:sz="4" w:space="0" w:color="17AB8E" w:themeColor="accent5"/>
          <w:right w:val="single" w:sz="4" w:space="0" w:color="17AB8E" w:themeColor="accent5"/>
          <w:insideH w:val="nil"/>
        </w:tcBorders>
        <w:shd w:val="clear" w:color="auto" w:fill="17AB8E" w:themeFill="accent5"/>
      </w:tcPr>
    </w:tblStylePr>
    <w:tblStylePr w:type="lastRow">
      <w:rPr>
        <w:b/>
        <w:bCs/>
      </w:rPr>
      <w:tblPr/>
      <w:tcPr>
        <w:tcBorders>
          <w:top w:val="double" w:sz="4" w:space="0" w:color="57E8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5" w:themeFillTint="33"/>
      </w:tcPr>
    </w:tblStylePr>
    <w:tblStylePr w:type="band1Horz">
      <w:tblPr/>
      <w:tcPr>
        <w:shd w:val="clear" w:color="auto" w:fill="C7F7EE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7E8CC" w:themeColor="accent6" w:themeTint="99"/>
        <w:left w:val="single" w:sz="4" w:space="0" w:color="57E8CC" w:themeColor="accent6" w:themeTint="99"/>
        <w:bottom w:val="single" w:sz="4" w:space="0" w:color="57E8CC" w:themeColor="accent6" w:themeTint="99"/>
        <w:right w:val="single" w:sz="4" w:space="0" w:color="57E8CC" w:themeColor="accent6" w:themeTint="99"/>
        <w:insideH w:val="single" w:sz="4" w:space="0" w:color="57E8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B8E" w:themeColor="accent6"/>
          <w:left w:val="single" w:sz="4" w:space="0" w:color="17AB8E" w:themeColor="accent6"/>
          <w:bottom w:val="single" w:sz="4" w:space="0" w:color="17AB8E" w:themeColor="accent6"/>
          <w:right w:val="single" w:sz="4" w:space="0" w:color="17AB8E" w:themeColor="accent6"/>
          <w:insideH w:val="nil"/>
        </w:tcBorders>
        <w:shd w:val="clear" w:color="auto" w:fill="17AB8E" w:themeFill="accent6"/>
      </w:tcPr>
    </w:tblStylePr>
    <w:tblStylePr w:type="lastRow">
      <w:rPr>
        <w:b/>
        <w:bCs/>
      </w:rPr>
      <w:tblPr/>
      <w:tcPr>
        <w:tcBorders>
          <w:top w:val="double" w:sz="4" w:space="0" w:color="57E8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6" w:themeFillTint="33"/>
      </w:tcPr>
    </w:tblStylePr>
    <w:tblStylePr w:type="band1Horz">
      <w:tblPr/>
      <w:tcPr>
        <w:shd w:val="clear" w:color="auto" w:fill="C7F7EE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D16B" w:themeColor="accent1"/>
        <w:left w:val="single" w:sz="24" w:space="0" w:color="FED16B" w:themeColor="accent1"/>
        <w:bottom w:val="single" w:sz="24" w:space="0" w:color="FED16B" w:themeColor="accent1"/>
        <w:right w:val="single" w:sz="24" w:space="0" w:color="FED16B" w:themeColor="accent1"/>
      </w:tblBorders>
    </w:tblPr>
    <w:tcPr>
      <w:shd w:val="clear" w:color="auto" w:fill="FED16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D16B" w:themeColor="accent2"/>
        <w:left w:val="single" w:sz="24" w:space="0" w:color="FED16B" w:themeColor="accent2"/>
        <w:bottom w:val="single" w:sz="24" w:space="0" w:color="FED16B" w:themeColor="accent2"/>
        <w:right w:val="single" w:sz="24" w:space="0" w:color="FED16B" w:themeColor="accent2"/>
      </w:tblBorders>
    </w:tblPr>
    <w:tcPr>
      <w:shd w:val="clear" w:color="auto" w:fill="FED16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295D3" w:themeColor="accent3"/>
        <w:left w:val="single" w:sz="24" w:space="0" w:color="2295D3" w:themeColor="accent3"/>
        <w:bottom w:val="single" w:sz="24" w:space="0" w:color="2295D3" w:themeColor="accent3"/>
        <w:right w:val="single" w:sz="24" w:space="0" w:color="2295D3" w:themeColor="accent3"/>
      </w:tblBorders>
    </w:tblPr>
    <w:tcPr>
      <w:shd w:val="clear" w:color="auto" w:fill="2295D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295D3" w:themeColor="accent4"/>
        <w:left w:val="single" w:sz="24" w:space="0" w:color="2295D3" w:themeColor="accent4"/>
        <w:bottom w:val="single" w:sz="24" w:space="0" w:color="2295D3" w:themeColor="accent4"/>
        <w:right w:val="single" w:sz="24" w:space="0" w:color="2295D3" w:themeColor="accent4"/>
      </w:tblBorders>
    </w:tblPr>
    <w:tcPr>
      <w:shd w:val="clear" w:color="auto" w:fill="2295D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B8E" w:themeColor="accent5"/>
        <w:left w:val="single" w:sz="24" w:space="0" w:color="17AB8E" w:themeColor="accent5"/>
        <w:bottom w:val="single" w:sz="24" w:space="0" w:color="17AB8E" w:themeColor="accent5"/>
        <w:right w:val="single" w:sz="24" w:space="0" w:color="17AB8E" w:themeColor="accent5"/>
      </w:tblBorders>
    </w:tblPr>
    <w:tcPr>
      <w:shd w:val="clear" w:color="auto" w:fill="17AB8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B8E" w:themeColor="accent6"/>
        <w:left w:val="single" w:sz="24" w:space="0" w:color="17AB8E" w:themeColor="accent6"/>
        <w:bottom w:val="single" w:sz="24" w:space="0" w:color="17AB8E" w:themeColor="accent6"/>
        <w:right w:val="single" w:sz="24" w:space="0" w:color="17AB8E" w:themeColor="accent6"/>
      </w:tblBorders>
    </w:tblPr>
    <w:tcPr>
      <w:shd w:val="clear" w:color="auto" w:fill="17AB8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572222"/>
    <w:pPr>
      <w:spacing w:after="0" w:line="240" w:lineRule="auto"/>
    </w:pPr>
    <w:rPr>
      <w:color w:val="FDB410" w:themeColor="accent1" w:themeShade="BF"/>
    </w:rPr>
    <w:tblPr>
      <w:tblStyleRowBandSize w:val="1"/>
      <w:tblStyleColBandSize w:val="1"/>
      <w:tblBorders>
        <w:top w:val="single" w:sz="4" w:space="0" w:color="FED16B" w:themeColor="accent1"/>
        <w:bottom w:val="single" w:sz="4" w:space="0" w:color="FED16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ED16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ED1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E1" w:themeFill="accent1" w:themeFillTint="33"/>
      </w:tcPr>
    </w:tblStylePr>
    <w:tblStylePr w:type="band1Horz">
      <w:tblPr/>
      <w:tcPr>
        <w:shd w:val="clear" w:color="auto" w:fill="FEF5E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572222"/>
    <w:pPr>
      <w:spacing w:after="0" w:line="240" w:lineRule="auto"/>
    </w:pPr>
    <w:rPr>
      <w:color w:val="FDB410" w:themeColor="accent2" w:themeShade="BF"/>
    </w:rPr>
    <w:tblPr>
      <w:tblStyleRowBandSize w:val="1"/>
      <w:tblStyleColBandSize w:val="1"/>
      <w:tblBorders>
        <w:top w:val="single" w:sz="4" w:space="0" w:color="FED16B" w:themeColor="accent2"/>
        <w:bottom w:val="single" w:sz="4" w:space="0" w:color="FED16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ED16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ED16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E1" w:themeFill="accent2" w:themeFillTint="33"/>
      </w:tcPr>
    </w:tblStylePr>
    <w:tblStylePr w:type="band1Horz">
      <w:tblPr/>
      <w:tcPr>
        <w:shd w:val="clear" w:color="auto" w:fill="FEF5E1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572222"/>
    <w:pPr>
      <w:spacing w:after="0" w:line="240" w:lineRule="auto"/>
    </w:pPr>
    <w:rPr>
      <w:color w:val="196F9D" w:themeColor="accent3" w:themeShade="BF"/>
    </w:rPr>
    <w:tblPr>
      <w:tblStyleRowBandSize w:val="1"/>
      <w:tblStyleColBandSize w:val="1"/>
      <w:tblBorders>
        <w:top w:val="single" w:sz="4" w:space="0" w:color="2295D3" w:themeColor="accent3"/>
        <w:bottom w:val="single" w:sz="4" w:space="0" w:color="2295D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295D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295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3" w:themeFillTint="33"/>
      </w:tcPr>
    </w:tblStylePr>
    <w:tblStylePr w:type="band1Horz">
      <w:tblPr/>
      <w:tcPr>
        <w:shd w:val="clear" w:color="auto" w:fill="D1EAF7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572222"/>
    <w:pPr>
      <w:spacing w:after="0" w:line="240" w:lineRule="auto"/>
    </w:pPr>
    <w:rPr>
      <w:color w:val="196F9D" w:themeColor="accent4" w:themeShade="BF"/>
    </w:rPr>
    <w:tblPr>
      <w:tblStyleRowBandSize w:val="1"/>
      <w:tblStyleColBandSize w:val="1"/>
      <w:tblBorders>
        <w:top w:val="single" w:sz="4" w:space="0" w:color="2295D3" w:themeColor="accent4"/>
        <w:bottom w:val="single" w:sz="4" w:space="0" w:color="2295D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295D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295D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4" w:themeFillTint="33"/>
      </w:tcPr>
    </w:tblStylePr>
    <w:tblStylePr w:type="band1Horz">
      <w:tblPr/>
      <w:tcPr>
        <w:shd w:val="clear" w:color="auto" w:fill="D1EAF7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572222"/>
    <w:pPr>
      <w:spacing w:after="0" w:line="240" w:lineRule="auto"/>
    </w:pPr>
    <w:rPr>
      <w:color w:val="117F6A" w:themeColor="accent5" w:themeShade="BF"/>
    </w:rPr>
    <w:tblPr>
      <w:tblStyleRowBandSize w:val="1"/>
      <w:tblStyleColBandSize w:val="1"/>
      <w:tblBorders>
        <w:top w:val="single" w:sz="4" w:space="0" w:color="17AB8E" w:themeColor="accent5"/>
        <w:bottom w:val="single" w:sz="4" w:space="0" w:color="17AB8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7AB8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7AB8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5" w:themeFillTint="33"/>
      </w:tcPr>
    </w:tblStylePr>
    <w:tblStylePr w:type="band1Horz">
      <w:tblPr/>
      <w:tcPr>
        <w:shd w:val="clear" w:color="auto" w:fill="C7F7EE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572222"/>
    <w:pPr>
      <w:spacing w:after="0" w:line="240" w:lineRule="auto"/>
    </w:pPr>
    <w:rPr>
      <w:color w:val="117F6A" w:themeColor="accent6" w:themeShade="BF"/>
    </w:rPr>
    <w:tblPr>
      <w:tblStyleRowBandSize w:val="1"/>
      <w:tblStyleColBandSize w:val="1"/>
      <w:tblBorders>
        <w:top w:val="single" w:sz="4" w:space="0" w:color="17AB8E" w:themeColor="accent6"/>
        <w:bottom w:val="single" w:sz="4" w:space="0" w:color="17AB8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B8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B8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6" w:themeFillTint="33"/>
      </w:tcPr>
    </w:tblStylePr>
    <w:tblStylePr w:type="band1Horz">
      <w:tblPr/>
      <w:tcPr>
        <w:shd w:val="clear" w:color="auto" w:fill="C7F7EE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572222"/>
    <w:pPr>
      <w:spacing w:after="0" w:line="240" w:lineRule="auto"/>
    </w:pPr>
    <w:rPr>
      <w:color w:val="FDB41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D16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D16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D16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D16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EF5E1" w:themeFill="accent1" w:themeFillTint="33"/>
      </w:tcPr>
    </w:tblStylePr>
    <w:tblStylePr w:type="band1Horz">
      <w:tblPr/>
      <w:tcPr>
        <w:shd w:val="clear" w:color="auto" w:fill="FEF5E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572222"/>
    <w:pPr>
      <w:spacing w:after="0" w:line="240" w:lineRule="auto"/>
    </w:pPr>
    <w:rPr>
      <w:color w:val="FDB41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D16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D16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D16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D16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F5E1" w:themeFill="accent2" w:themeFillTint="33"/>
      </w:tcPr>
    </w:tblStylePr>
    <w:tblStylePr w:type="band1Horz">
      <w:tblPr/>
      <w:tcPr>
        <w:shd w:val="clear" w:color="auto" w:fill="FEF5E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572222"/>
    <w:pPr>
      <w:spacing w:after="0" w:line="240" w:lineRule="auto"/>
    </w:pPr>
    <w:rPr>
      <w:color w:val="196F9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295D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295D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295D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295D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1EAF7" w:themeFill="accent3" w:themeFillTint="33"/>
      </w:tcPr>
    </w:tblStylePr>
    <w:tblStylePr w:type="band1Horz">
      <w:tblPr/>
      <w:tcPr>
        <w:shd w:val="clear" w:color="auto" w:fill="D1EA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572222"/>
    <w:pPr>
      <w:spacing w:after="0" w:line="240" w:lineRule="auto"/>
    </w:pPr>
    <w:rPr>
      <w:color w:val="196F9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295D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295D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295D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295D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1EAF7" w:themeFill="accent4" w:themeFillTint="33"/>
      </w:tcPr>
    </w:tblStylePr>
    <w:tblStylePr w:type="band1Horz">
      <w:tblPr/>
      <w:tcPr>
        <w:shd w:val="clear" w:color="auto" w:fill="D1EA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572222"/>
    <w:pPr>
      <w:spacing w:after="0" w:line="240" w:lineRule="auto"/>
    </w:pPr>
    <w:rPr>
      <w:color w:val="117F6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B8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B8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B8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B8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5" w:themeFillTint="33"/>
      </w:tcPr>
    </w:tblStylePr>
    <w:tblStylePr w:type="band1Horz">
      <w:tblPr/>
      <w:tcPr>
        <w:shd w:val="clear" w:color="auto" w:fill="C7F7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572222"/>
    <w:pPr>
      <w:spacing w:after="0" w:line="240" w:lineRule="auto"/>
    </w:pPr>
    <w:rPr>
      <w:color w:val="117F6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B8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B8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B8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B8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6" w:themeFillTint="33"/>
      </w:tcPr>
    </w:tblStylePr>
    <w:tblStylePr w:type="band1Horz">
      <w:tblPr/>
      <w:tcPr>
        <w:shd w:val="clear" w:color="auto" w:fill="C7F7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llemoyenne1">
    <w:name w:val="Medium Grid 1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EDC90" w:themeColor="accent1" w:themeTint="BF"/>
        <w:left w:val="single" w:sz="8" w:space="0" w:color="FEDC90" w:themeColor="accent1" w:themeTint="BF"/>
        <w:bottom w:val="single" w:sz="8" w:space="0" w:color="FEDC90" w:themeColor="accent1" w:themeTint="BF"/>
        <w:right w:val="single" w:sz="8" w:space="0" w:color="FEDC90" w:themeColor="accent1" w:themeTint="BF"/>
        <w:insideH w:val="single" w:sz="8" w:space="0" w:color="FEDC90" w:themeColor="accent1" w:themeTint="BF"/>
        <w:insideV w:val="single" w:sz="8" w:space="0" w:color="FEDC90" w:themeColor="accent1" w:themeTint="BF"/>
      </w:tblBorders>
    </w:tblPr>
    <w:tcPr>
      <w:shd w:val="clear" w:color="auto" w:fill="FEF3D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C9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B5" w:themeFill="accent1" w:themeFillTint="7F"/>
      </w:tcPr>
    </w:tblStylePr>
    <w:tblStylePr w:type="band1Horz">
      <w:tblPr/>
      <w:tcPr>
        <w:shd w:val="clear" w:color="auto" w:fill="FEE7B5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EDC90" w:themeColor="accent2" w:themeTint="BF"/>
        <w:left w:val="single" w:sz="8" w:space="0" w:color="FEDC90" w:themeColor="accent2" w:themeTint="BF"/>
        <w:bottom w:val="single" w:sz="8" w:space="0" w:color="FEDC90" w:themeColor="accent2" w:themeTint="BF"/>
        <w:right w:val="single" w:sz="8" w:space="0" w:color="FEDC90" w:themeColor="accent2" w:themeTint="BF"/>
        <w:insideH w:val="single" w:sz="8" w:space="0" w:color="FEDC90" w:themeColor="accent2" w:themeTint="BF"/>
        <w:insideV w:val="single" w:sz="8" w:space="0" w:color="FEDC90" w:themeColor="accent2" w:themeTint="BF"/>
      </w:tblBorders>
    </w:tblPr>
    <w:tcPr>
      <w:shd w:val="clear" w:color="auto" w:fill="FEF3D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C9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B5" w:themeFill="accent2" w:themeFillTint="7F"/>
      </w:tcPr>
    </w:tblStylePr>
    <w:tblStylePr w:type="band1Horz">
      <w:tblPr/>
      <w:tcPr>
        <w:shd w:val="clear" w:color="auto" w:fill="FEE7B5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B0E3" w:themeColor="accent3" w:themeTint="BF"/>
        <w:left w:val="single" w:sz="8" w:space="0" w:color="53B0E3" w:themeColor="accent3" w:themeTint="BF"/>
        <w:bottom w:val="single" w:sz="8" w:space="0" w:color="53B0E3" w:themeColor="accent3" w:themeTint="BF"/>
        <w:right w:val="single" w:sz="8" w:space="0" w:color="53B0E3" w:themeColor="accent3" w:themeTint="BF"/>
        <w:insideH w:val="single" w:sz="8" w:space="0" w:color="53B0E3" w:themeColor="accent3" w:themeTint="BF"/>
        <w:insideV w:val="single" w:sz="8" w:space="0" w:color="53B0E3" w:themeColor="accent3" w:themeTint="BF"/>
      </w:tblBorders>
    </w:tblPr>
    <w:tcPr>
      <w:shd w:val="clear" w:color="auto" w:fill="C6E5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0E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CBEC" w:themeFill="accent3" w:themeFillTint="7F"/>
      </w:tcPr>
    </w:tblStylePr>
    <w:tblStylePr w:type="band1Horz">
      <w:tblPr/>
      <w:tcPr>
        <w:shd w:val="clear" w:color="auto" w:fill="8DCBE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B0E3" w:themeColor="accent4" w:themeTint="BF"/>
        <w:left w:val="single" w:sz="8" w:space="0" w:color="53B0E3" w:themeColor="accent4" w:themeTint="BF"/>
        <w:bottom w:val="single" w:sz="8" w:space="0" w:color="53B0E3" w:themeColor="accent4" w:themeTint="BF"/>
        <w:right w:val="single" w:sz="8" w:space="0" w:color="53B0E3" w:themeColor="accent4" w:themeTint="BF"/>
        <w:insideH w:val="single" w:sz="8" w:space="0" w:color="53B0E3" w:themeColor="accent4" w:themeTint="BF"/>
        <w:insideV w:val="single" w:sz="8" w:space="0" w:color="53B0E3" w:themeColor="accent4" w:themeTint="BF"/>
      </w:tblBorders>
    </w:tblPr>
    <w:tcPr>
      <w:shd w:val="clear" w:color="auto" w:fill="C6E5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0E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CBEC" w:themeFill="accent4" w:themeFillTint="7F"/>
      </w:tcPr>
    </w:tblStylePr>
    <w:tblStylePr w:type="band1Horz">
      <w:tblPr/>
      <w:tcPr>
        <w:shd w:val="clear" w:color="auto" w:fill="8DCBEC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EE3BF" w:themeColor="accent5" w:themeTint="BF"/>
        <w:left w:val="single" w:sz="8" w:space="0" w:color="2EE3BF" w:themeColor="accent5" w:themeTint="BF"/>
        <w:bottom w:val="single" w:sz="8" w:space="0" w:color="2EE3BF" w:themeColor="accent5" w:themeTint="BF"/>
        <w:right w:val="single" w:sz="8" w:space="0" w:color="2EE3BF" w:themeColor="accent5" w:themeTint="BF"/>
        <w:insideH w:val="single" w:sz="8" w:space="0" w:color="2EE3BF" w:themeColor="accent5" w:themeTint="BF"/>
        <w:insideV w:val="single" w:sz="8" w:space="0" w:color="2EE3BF" w:themeColor="accent5" w:themeTint="BF"/>
      </w:tblBorders>
    </w:tblPr>
    <w:tcPr>
      <w:shd w:val="clear" w:color="auto" w:fill="B9F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EE3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4ECD4" w:themeFill="accent5" w:themeFillTint="7F"/>
      </w:tcPr>
    </w:tblStylePr>
    <w:tblStylePr w:type="band1Horz">
      <w:tblPr/>
      <w:tcPr>
        <w:shd w:val="clear" w:color="auto" w:fill="74ECD4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EE3BF" w:themeColor="accent6" w:themeTint="BF"/>
        <w:left w:val="single" w:sz="8" w:space="0" w:color="2EE3BF" w:themeColor="accent6" w:themeTint="BF"/>
        <w:bottom w:val="single" w:sz="8" w:space="0" w:color="2EE3BF" w:themeColor="accent6" w:themeTint="BF"/>
        <w:right w:val="single" w:sz="8" w:space="0" w:color="2EE3BF" w:themeColor="accent6" w:themeTint="BF"/>
        <w:insideH w:val="single" w:sz="8" w:space="0" w:color="2EE3BF" w:themeColor="accent6" w:themeTint="BF"/>
        <w:insideV w:val="single" w:sz="8" w:space="0" w:color="2EE3BF" w:themeColor="accent6" w:themeTint="BF"/>
      </w:tblBorders>
    </w:tblPr>
    <w:tcPr>
      <w:shd w:val="clear" w:color="auto" w:fill="B9F5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EE3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4ECD4" w:themeFill="accent6" w:themeFillTint="7F"/>
      </w:tcPr>
    </w:tblStylePr>
    <w:tblStylePr w:type="band1Horz">
      <w:tblPr/>
      <w:tcPr>
        <w:shd w:val="clear" w:color="auto" w:fill="74ECD4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D16B" w:themeColor="accent1"/>
        <w:left w:val="single" w:sz="8" w:space="0" w:color="FED16B" w:themeColor="accent1"/>
        <w:bottom w:val="single" w:sz="8" w:space="0" w:color="FED16B" w:themeColor="accent1"/>
        <w:right w:val="single" w:sz="8" w:space="0" w:color="FED16B" w:themeColor="accent1"/>
        <w:insideH w:val="single" w:sz="8" w:space="0" w:color="FED16B" w:themeColor="accent1"/>
        <w:insideV w:val="single" w:sz="8" w:space="0" w:color="FED16B" w:themeColor="accent1"/>
      </w:tblBorders>
    </w:tblPr>
    <w:tcPr>
      <w:shd w:val="clear" w:color="auto" w:fill="FEF3D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E1" w:themeFill="accent1" w:themeFillTint="33"/>
      </w:tcPr>
    </w:tblStylePr>
    <w:tblStylePr w:type="band1Vert">
      <w:tblPr/>
      <w:tcPr>
        <w:shd w:val="clear" w:color="auto" w:fill="FEE7B5" w:themeFill="accent1" w:themeFillTint="7F"/>
      </w:tcPr>
    </w:tblStylePr>
    <w:tblStylePr w:type="band1Horz">
      <w:tblPr/>
      <w:tcPr>
        <w:tcBorders>
          <w:insideH w:val="single" w:sz="6" w:space="0" w:color="FED16B" w:themeColor="accent1"/>
          <w:insideV w:val="single" w:sz="6" w:space="0" w:color="FED16B" w:themeColor="accent1"/>
        </w:tcBorders>
        <w:shd w:val="clear" w:color="auto" w:fill="FEE7B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D16B" w:themeColor="accent2"/>
        <w:left w:val="single" w:sz="8" w:space="0" w:color="FED16B" w:themeColor="accent2"/>
        <w:bottom w:val="single" w:sz="8" w:space="0" w:color="FED16B" w:themeColor="accent2"/>
        <w:right w:val="single" w:sz="8" w:space="0" w:color="FED16B" w:themeColor="accent2"/>
        <w:insideH w:val="single" w:sz="8" w:space="0" w:color="FED16B" w:themeColor="accent2"/>
        <w:insideV w:val="single" w:sz="8" w:space="0" w:color="FED16B" w:themeColor="accent2"/>
      </w:tblBorders>
    </w:tblPr>
    <w:tcPr>
      <w:shd w:val="clear" w:color="auto" w:fill="FEF3D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E1" w:themeFill="accent2" w:themeFillTint="33"/>
      </w:tcPr>
    </w:tblStylePr>
    <w:tblStylePr w:type="band1Vert">
      <w:tblPr/>
      <w:tcPr>
        <w:shd w:val="clear" w:color="auto" w:fill="FEE7B5" w:themeFill="accent2" w:themeFillTint="7F"/>
      </w:tcPr>
    </w:tblStylePr>
    <w:tblStylePr w:type="band1Horz">
      <w:tblPr/>
      <w:tcPr>
        <w:tcBorders>
          <w:insideH w:val="single" w:sz="6" w:space="0" w:color="FED16B" w:themeColor="accent2"/>
          <w:insideV w:val="single" w:sz="6" w:space="0" w:color="FED16B" w:themeColor="accent2"/>
        </w:tcBorders>
        <w:shd w:val="clear" w:color="auto" w:fill="FEE7B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295D3" w:themeColor="accent3"/>
        <w:left w:val="single" w:sz="8" w:space="0" w:color="2295D3" w:themeColor="accent3"/>
        <w:bottom w:val="single" w:sz="8" w:space="0" w:color="2295D3" w:themeColor="accent3"/>
        <w:right w:val="single" w:sz="8" w:space="0" w:color="2295D3" w:themeColor="accent3"/>
        <w:insideH w:val="single" w:sz="8" w:space="0" w:color="2295D3" w:themeColor="accent3"/>
        <w:insideV w:val="single" w:sz="8" w:space="0" w:color="2295D3" w:themeColor="accent3"/>
      </w:tblBorders>
    </w:tblPr>
    <w:tcPr>
      <w:shd w:val="clear" w:color="auto" w:fill="C6E5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8F4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AF7" w:themeFill="accent3" w:themeFillTint="33"/>
      </w:tcPr>
    </w:tblStylePr>
    <w:tblStylePr w:type="band1Vert">
      <w:tblPr/>
      <w:tcPr>
        <w:shd w:val="clear" w:color="auto" w:fill="8DCBEC" w:themeFill="accent3" w:themeFillTint="7F"/>
      </w:tcPr>
    </w:tblStylePr>
    <w:tblStylePr w:type="band1Horz">
      <w:tblPr/>
      <w:tcPr>
        <w:tcBorders>
          <w:insideH w:val="single" w:sz="6" w:space="0" w:color="2295D3" w:themeColor="accent3"/>
          <w:insideV w:val="single" w:sz="6" w:space="0" w:color="2295D3" w:themeColor="accent3"/>
        </w:tcBorders>
        <w:shd w:val="clear" w:color="auto" w:fill="8DCBE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295D3" w:themeColor="accent4"/>
        <w:left w:val="single" w:sz="8" w:space="0" w:color="2295D3" w:themeColor="accent4"/>
        <w:bottom w:val="single" w:sz="8" w:space="0" w:color="2295D3" w:themeColor="accent4"/>
        <w:right w:val="single" w:sz="8" w:space="0" w:color="2295D3" w:themeColor="accent4"/>
        <w:insideH w:val="single" w:sz="8" w:space="0" w:color="2295D3" w:themeColor="accent4"/>
        <w:insideV w:val="single" w:sz="8" w:space="0" w:color="2295D3" w:themeColor="accent4"/>
      </w:tblBorders>
    </w:tblPr>
    <w:tcPr>
      <w:shd w:val="clear" w:color="auto" w:fill="C6E5F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8F4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AF7" w:themeFill="accent4" w:themeFillTint="33"/>
      </w:tcPr>
    </w:tblStylePr>
    <w:tblStylePr w:type="band1Vert">
      <w:tblPr/>
      <w:tcPr>
        <w:shd w:val="clear" w:color="auto" w:fill="8DCBEC" w:themeFill="accent4" w:themeFillTint="7F"/>
      </w:tcPr>
    </w:tblStylePr>
    <w:tblStylePr w:type="band1Horz">
      <w:tblPr/>
      <w:tcPr>
        <w:tcBorders>
          <w:insideH w:val="single" w:sz="6" w:space="0" w:color="2295D3" w:themeColor="accent4"/>
          <w:insideV w:val="single" w:sz="6" w:space="0" w:color="2295D3" w:themeColor="accent4"/>
        </w:tcBorders>
        <w:shd w:val="clear" w:color="auto" w:fill="8DCB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B8E" w:themeColor="accent5"/>
        <w:left w:val="single" w:sz="8" w:space="0" w:color="17AB8E" w:themeColor="accent5"/>
        <w:bottom w:val="single" w:sz="8" w:space="0" w:color="17AB8E" w:themeColor="accent5"/>
        <w:right w:val="single" w:sz="8" w:space="0" w:color="17AB8E" w:themeColor="accent5"/>
        <w:insideH w:val="single" w:sz="8" w:space="0" w:color="17AB8E" w:themeColor="accent5"/>
        <w:insideV w:val="single" w:sz="8" w:space="0" w:color="17AB8E" w:themeColor="accent5"/>
      </w:tblBorders>
    </w:tblPr>
    <w:tcPr>
      <w:shd w:val="clear" w:color="auto" w:fill="B9F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5" w:themeFillTint="33"/>
      </w:tcPr>
    </w:tblStylePr>
    <w:tblStylePr w:type="band1Vert">
      <w:tblPr/>
      <w:tcPr>
        <w:shd w:val="clear" w:color="auto" w:fill="74ECD4" w:themeFill="accent5" w:themeFillTint="7F"/>
      </w:tcPr>
    </w:tblStylePr>
    <w:tblStylePr w:type="band1Horz">
      <w:tblPr/>
      <w:tcPr>
        <w:tcBorders>
          <w:insideH w:val="single" w:sz="6" w:space="0" w:color="17AB8E" w:themeColor="accent5"/>
          <w:insideV w:val="single" w:sz="6" w:space="0" w:color="17AB8E" w:themeColor="accent5"/>
        </w:tcBorders>
        <w:shd w:val="clear" w:color="auto" w:fill="74EC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B8E" w:themeColor="accent6"/>
        <w:left w:val="single" w:sz="8" w:space="0" w:color="17AB8E" w:themeColor="accent6"/>
        <w:bottom w:val="single" w:sz="8" w:space="0" w:color="17AB8E" w:themeColor="accent6"/>
        <w:right w:val="single" w:sz="8" w:space="0" w:color="17AB8E" w:themeColor="accent6"/>
        <w:insideH w:val="single" w:sz="8" w:space="0" w:color="17AB8E" w:themeColor="accent6"/>
        <w:insideV w:val="single" w:sz="8" w:space="0" w:color="17AB8E" w:themeColor="accent6"/>
      </w:tblBorders>
    </w:tblPr>
    <w:tcPr>
      <w:shd w:val="clear" w:color="auto" w:fill="B9F5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6" w:themeFillTint="33"/>
      </w:tcPr>
    </w:tblStylePr>
    <w:tblStylePr w:type="band1Vert">
      <w:tblPr/>
      <w:tcPr>
        <w:shd w:val="clear" w:color="auto" w:fill="74ECD4" w:themeFill="accent6" w:themeFillTint="7F"/>
      </w:tcPr>
    </w:tblStylePr>
    <w:tblStylePr w:type="band1Horz">
      <w:tblPr/>
      <w:tcPr>
        <w:tcBorders>
          <w:insideH w:val="single" w:sz="6" w:space="0" w:color="17AB8E" w:themeColor="accent6"/>
          <w:insideV w:val="single" w:sz="6" w:space="0" w:color="17AB8E" w:themeColor="accent6"/>
        </w:tcBorders>
        <w:shd w:val="clear" w:color="auto" w:fill="74EC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D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1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1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D1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D1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7B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7B5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D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16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16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D16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D16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7B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7B5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5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95D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95D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295D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295D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CBE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CBE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5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95D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95D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295D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295D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CB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CBEC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B8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B8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B8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B8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4EC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4ECD4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B8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B8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B8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B8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4EC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4ECD4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FFF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D16B" w:themeColor="accent1"/>
        <w:bottom w:val="single" w:sz="8" w:space="0" w:color="FED1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D16B" w:themeColor="accent1"/>
        </w:tcBorders>
      </w:tcPr>
    </w:tblStylePr>
    <w:tblStylePr w:type="lastRow">
      <w:rPr>
        <w:b/>
        <w:bCs/>
        <w:color w:val="FFFFFF" w:themeColor="text2"/>
      </w:rPr>
      <w:tblPr/>
      <w:tcPr>
        <w:tcBorders>
          <w:top w:val="single" w:sz="8" w:space="0" w:color="FED16B" w:themeColor="accent1"/>
          <w:bottom w:val="single" w:sz="8" w:space="0" w:color="FED1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D16B" w:themeColor="accent1"/>
          <w:bottom w:val="single" w:sz="8" w:space="0" w:color="FED16B" w:themeColor="accent1"/>
        </w:tcBorders>
      </w:tcPr>
    </w:tblStylePr>
    <w:tblStylePr w:type="band1Vert">
      <w:tblPr/>
      <w:tcPr>
        <w:shd w:val="clear" w:color="auto" w:fill="FEF3DA" w:themeFill="accent1" w:themeFillTint="3F"/>
      </w:tcPr>
    </w:tblStylePr>
    <w:tblStylePr w:type="band1Horz">
      <w:tblPr/>
      <w:tcPr>
        <w:shd w:val="clear" w:color="auto" w:fill="FEF3DA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D16B" w:themeColor="accent2"/>
        <w:bottom w:val="single" w:sz="8" w:space="0" w:color="FED16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D16B" w:themeColor="accent2"/>
        </w:tcBorders>
      </w:tcPr>
    </w:tblStylePr>
    <w:tblStylePr w:type="lastRow">
      <w:rPr>
        <w:b/>
        <w:bCs/>
        <w:color w:val="FFFFFF" w:themeColor="text2"/>
      </w:rPr>
      <w:tblPr/>
      <w:tcPr>
        <w:tcBorders>
          <w:top w:val="single" w:sz="8" w:space="0" w:color="FED16B" w:themeColor="accent2"/>
          <w:bottom w:val="single" w:sz="8" w:space="0" w:color="FED16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D16B" w:themeColor="accent2"/>
          <w:bottom w:val="single" w:sz="8" w:space="0" w:color="FED16B" w:themeColor="accent2"/>
        </w:tcBorders>
      </w:tcPr>
    </w:tblStylePr>
    <w:tblStylePr w:type="band1Vert">
      <w:tblPr/>
      <w:tcPr>
        <w:shd w:val="clear" w:color="auto" w:fill="FEF3DA" w:themeFill="accent2" w:themeFillTint="3F"/>
      </w:tcPr>
    </w:tblStylePr>
    <w:tblStylePr w:type="band1Horz">
      <w:tblPr/>
      <w:tcPr>
        <w:shd w:val="clear" w:color="auto" w:fill="FEF3DA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295D3" w:themeColor="accent3"/>
        <w:bottom w:val="single" w:sz="8" w:space="0" w:color="2295D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295D3" w:themeColor="accent3"/>
        </w:tcBorders>
      </w:tcPr>
    </w:tblStylePr>
    <w:tblStylePr w:type="lastRow">
      <w:rPr>
        <w:b/>
        <w:bCs/>
        <w:color w:val="FFFFFF" w:themeColor="text2"/>
      </w:rPr>
      <w:tblPr/>
      <w:tcPr>
        <w:tcBorders>
          <w:top w:val="single" w:sz="8" w:space="0" w:color="2295D3" w:themeColor="accent3"/>
          <w:bottom w:val="single" w:sz="8" w:space="0" w:color="2295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295D3" w:themeColor="accent3"/>
          <w:bottom w:val="single" w:sz="8" w:space="0" w:color="2295D3" w:themeColor="accent3"/>
        </w:tcBorders>
      </w:tcPr>
    </w:tblStylePr>
    <w:tblStylePr w:type="band1Vert">
      <w:tblPr/>
      <w:tcPr>
        <w:shd w:val="clear" w:color="auto" w:fill="C6E5F6" w:themeFill="accent3" w:themeFillTint="3F"/>
      </w:tcPr>
    </w:tblStylePr>
    <w:tblStylePr w:type="band1Horz">
      <w:tblPr/>
      <w:tcPr>
        <w:shd w:val="clear" w:color="auto" w:fill="C6E5F6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295D3" w:themeColor="accent4"/>
        <w:bottom w:val="single" w:sz="8" w:space="0" w:color="2295D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295D3" w:themeColor="accent4"/>
        </w:tcBorders>
      </w:tcPr>
    </w:tblStylePr>
    <w:tblStylePr w:type="lastRow">
      <w:rPr>
        <w:b/>
        <w:bCs/>
        <w:color w:val="FFFFFF" w:themeColor="text2"/>
      </w:rPr>
      <w:tblPr/>
      <w:tcPr>
        <w:tcBorders>
          <w:top w:val="single" w:sz="8" w:space="0" w:color="2295D3" w:themeColor="accent4"/>
          <w:bottom w:val="single" w:sz="8" w:space="0" w:color="2295D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295D3" w:themeColor="accent4"/>
          <w:bottom w:val="single" w:sz="8" w:space="0" w:color="2295D3" w:themeColor="accent4"/>
        </w:tcBorders>
      </w:tcPr>
    </w:tblStylePr>
    <w:tblStylePr w:type="band1Vert">
      <w:tblPr/>
      <w:tcPr>
        <w:shd w:val="clear" w:color="auto" w:fill="C6E5F6" w:themeFill="accent4" w:themeFillTint="3F"/>
      </w:tcPr>
    </w:tblStylePr>
    <w:tblStylePr w:type="band1Horz">
      <w:tblPr/>
      <w:tcPr>
        <w:shd w:val="clear" w:color="auto" w:fill="C6E5F6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B8E" w:themeColor="accent5"/>
        <w:bottom w:val="single" w:sz="8" w:space="0" w:color="17AB8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B8E" w:themeColor="accent5"/>
        </w:tcBorders>
      </w:tcPr>
    </w:tblStylePr>
    <w:tblStylePr w:type="lastRow">
      <w:rPr>
        <w:b/>
        <w:bCs/>
        <w:color w:val="FFFFFF" w:themeColor="text2"/>
      </w:rPr>
      <w:tblPr/>
      <w:tcPr>
        <w:tcBorders>
          <w:top w:val="single" w:sz="8" w:space="0" w:color="17AB8E" w:themeColor="accent5"/>
          <w:bottom w:val="single" w:sz="8" w:space="0" w:color="17AB8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B8E" w:themeColor="accent5"/>
          <w:bottom w:val="single" w:sz="8" w:space="0" w:color="17AB8E" w:themeColor="accent5"/>
        </w:tcBorders>
      </w:tcPr>
    </w:tblStylePr>
    <w:tblStylePr w:type="band1Vert">
      <w:tblPr/>
      <w:tcPr>
        <w:shd w:val="clear" w:color="auto" w:fill="B9F5EA" w:themeFill="accent5" w:themeFillTint="3F"/>
      </w:tcPr>
    </w:tblStylePr>
    <w:tblStylePr w:type="band1Horz">
      <w:tblPr/>
      <w:tcPr>
        <w:shd w:val="clear" w:color="auto" w:fill="B9F5EA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B8E" w:themeColor="accent6"/>
        <w:bottom w:val="single" w:sz="8" w:space="0" w:color="17AB8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B8E" w:themeColor="accent6"/>
        </w:tcBorders>
      </w:tcPr>
    </w:tblStylePr>
    <w:tblStylePr w:type="lastRow">
      <w:rPr>
        <w:b/>
        <w:bCs/>
        <w:color w:val="FFFFFF" w:themeColor="text2"/>
      </w:rPr>
      <w:tblPr/>
      <w:tcPr>
        <w:tcBorders>
          <w:top w:val="single" w:sz="8" w:space="0" w:color="17AB8E" w:themeColor="accent6"/>
          <w:bottom w:val="single" w:sz="8" w:space="0" w:color="17AB8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B8E" w:themeColor="accent6"/>
          <w:bottom w:val="single" w:sz="8" w:space="0" w:color="17AB8E" w:themeColor="accent6"/>
        </w:tcBorders>
      </w:tcPr>
    </w:tblStylePr>
    <w:tblStylePr w:type="band1Vert">
      <w:tblPr/>
      <w:tcPr>
        <w:shd w:val="clear" w:color="auto" w:fill="B9F5EA" w:themeFill="accent6" w:themeFillTint="3F"/>
      </w:tcPr>
    </w:tblStylePr>
    <w:tblStylePr w:type="band1Horz">
      <w:tblPr/>
      <w:tcPr>
        <w:shd w:val="clear" w:color="auto" w:fill="B9F5EA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D16B" w:themeColor="accent1"/>
        <w:left w:val="single" w:sz="8" w:space="0" w:color="FED16B" w:themeColor="accent1"/>
        <w:bottom w:val="single" w:sz="8" w:space="0" w:color="FED16B" w:themeColor="accent1"/>
        <w:right w:val="single" w:sz="8" w:space="0" w:color="FED1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D1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D1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D1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D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D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D16B" w:themeColor="accent2"/>
        <w:left w:val="single" w:sz="8" w:space="0" w:color="FED16B" w:themeColor="accent2"/>
        <w:bottom w:val="single" w:sz="8" w:space="0" w:color="FED16B" w:themeColor="accent2"/>
        <w:right w:val="single" w:sz="8" w:space="0" w:color="FED16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D16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D16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D16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D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D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295D3" w:themeColor="accent3"/>
        <w:left w:val="single" w:sz="8" w:space="0" w:color="2295D3" w:themeColor="accent3"/>
        <w:bottom w:val="single" w:sz="8" w:space="0" w:color="2295D3" w:themeColor="accent3"/>
        <w:right w:val="single" w:sz="8" w:space="0" w:color="2295D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295D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295D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295D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5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5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295D3" w:themeColor="accent4"/>
        <w:left w:val="single" w:sz="8" w:space="0" w:color="2295D3" w:themeColor="accent4"/>
        <w:bottom w:val="single" w:sz="8" w:space="0" w:color="2295D3" w:themeColor="accent4"/>
        <w:right w:val="single" w:sz="8" w:space="0" w:color="2295D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295D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295D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295D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5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5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B8E" w:themeColor="accent5"/>
        <w:left w:val="single" w:sz="8" w:space="0" w:color="17AB8E" w:themeColor="accent5"/>
        <w:bottom w:val="single" w:sz="8" w:space="0" w:color="17AB8E" w:themeColor="accent5"/>
        <w:right w:val="single" w:sz="8" w:space="0" w:color="17AB8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B8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B8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B8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B8E" w:themeColor="accent6"/>
        <w:left w:val="single" w:sz="8" w:space="0" w:color="17AB8E" w:themeColor="accent6"/>
        <w:bottom w:val="single" w:sz="8" w:space="0" w:color="17AB8E" w:themeColor="accent6"/>
        <w:right w:val="single" w:sz="8" w:space="0" w:color="17AB8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B8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B8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B8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EDC90" w:themeColor="accent1" w:themeTint="BF"/>
        <w:left w:val="single" w:sz="8" w:space="0" w:color="FEDC90" w:themeColor="accent1" w:themeTint="BF"/>
        <w:bottom w:val="single" w:sz="8" w:space="0" w:color="FEDC90" w:themeColor="accent1" w:themeTint="BF"/>
        <w:right w:val="single" w:sz="8" w:space="0" w:color="FEDC90" w:themeColor="accent1" w:themeTint="BF"/>
        <w:insideH w:val="single" w:sz="8" w:space="0" w:color="FEDC9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C90" w:themeColor="accent1" w:themeTint="BF"/>
          <w:left w:val="single" w:sz="8" w:space="0" w:color="FEDC90" w:themeColor="accent1" w:themeTint="BF"/>
          <w:bottom w:val="single" w:sz="8" w:space="0" w:color="FEDC90" w:themeColor="accent1" w:themeTint="BF"/>
          <w:right w:val="single" w:sz="8" w:space="0" w:color="FEDC90" w:themeColor="accent1" w:themeTint="BF"/>
          <w:insideH w:val="nil"/>
          <w:insideV w:val="nil"/>
        </w:tcBorders>
        <w:shd w:val="clear" w:color="auto" w:fill="FED1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C90" w:themeColor="accent1" w:themeTint="BF"/>
          <w:left w:val="single" w:sz="8" w:space="0" w:color="FEDC90" w:themeColor="accent1" w:themeTint="BF"/>
          <w:bottom w:val="single" w:sz="8" w:space="0" w:color="FEDC90" w:themeColor="accent1" w:themeTint="BF"/>
          <w:right w:val="single" w:sz="8" w:space="0" w:color="FEDC9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D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EDC90" w:themeColor="accent2" w:themeTint="BF"/>
        <w:left w:val="single" w:sz="8" w:space="0" w:color="FEDC90" w:themeColor="accent2" w:themeTint="BF"/>
        <w:bottom w:val="single" w:sz="8" w:space="0" w:color="FEDC90" w:themeColor="accent2" w:themeTint="BF"/>
        <w:right w:val="single" w:sz="8" w:space="0" w:color="FEDC90" w:themeColor="accent2" w:themeTint="BF"/>
        <w:insideH w:val="single" w:sz="8" w:space="0" w:color="FEDC9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C90" w:themeColor="accent2" w:themeTint="BF"/>
          <w:left w:val="single" w:sz="8" w:space="0" w:color="FEDC90" w:themeColor="accent2" w:themeTint="BF"/>
          <w:bottom w:val="single" w:sz="8" w:space="0" w:color="FEDC90" w:themeColor="accent2" w:themeTint="BF"/>
          <w:right w:val="single" w:sz="8" w:space="0" w:color="FEDC90" w:themeColor="accent2" w:themeTint="BF"/>
          <w:insideH w:val="nil"/>
          <w:insideV w:val="nil"/>
        </w:tcBorders>
        <w:shd w:val="clear" w:color="auto" w:fill="FED16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C90" w:themeColor="accent2" w:themeTint="BF"/>
          <w:left w:val="single" w:sz="8" w:space="0" w:color="FEDC90" w:themeColor="accent2" w:themeTint="BF"/>
          <w:bottom w:val="single" w:sz="8" w:space="0" w:color="FEDC90" w:themeColor="accent2" w:themeTint="BF"/>
          <w:right w:val="single" w:sz="8" w:space="0" w:color="FEDC9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D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B0E3" w:themeColor="accent3" w:themeTint="BF"/>
        <w:left w:val="single" w:sz="8" w:space="0" w:color="53B0E3" w:themeColor="accent3" w:themeTint="BF"/>
        <w:bottom w:val="single" w:sz="8" w:space="0" w:color="53B0E3" w:themeColor="accent3" w:themeTint="BF"/>
        <w:right w:val="single" w:sz="8" w:space="0" w:color="53B0E3" w:themeColor="accent3" w:themeTint="BF"/>
        <w:insideH w:val="single" w:sz="8" w:space="0" w:color="53B0E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0E3" w:themeColor="accent3" w:themeTint="BF"/>
          <w:left w:val="single" w:sz="8" w:space="0" w:color="53B0E3" w:themeColor="accent3" w:themeTint="BF"/>
          <w:bottom w:val="single" w:sz="8" w:space="0" w:color="53B0E3" w:themeColor="accent3" w:themeTint="BF"/>
          <w:right w:val="single" w:sz="8" w:space="0" w:color="53B0E3" w:themeColor="accent3" w:themeTint="BF"/>
          <w:insideH w:val="nil"/>
          <w:insideV w:val="nil"/>
        </w:tcBorders>
        <w:shd w:val="clear" w:color="auto" w:fill="2295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0E3" w:themeColor="accent3" w:themeTint="BF"/>
          <w:left w:val="single" w:sz="8" w:space="0" w:color="53B0E3" w:themeColor="accent3" w:themeTint="BF"/>
          <w:bottom w:val="single" w:sz="8" w:space="0" w:color="53B0E3" w:themeColor="accent3" w:themeTint="BF"/>
          <w:right w:val="single" w:sz="8" w:space="0" w:color="53B0E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5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5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B0E3" w:themeColor="accent4" w:themeTint="BF"/>
        <w:left w:val="single" w:sz="8" w:space="0" w:color="53B0E3" w:themeColor="accent4" w:themeTint="BF"/>
        <w:bottom w:val="single" w:sz="8" w:space="0" w:color="53B0E3" w:themeColor="accent4" w:themeTint="BF"/>
        <w:right w:val="single" w:sz="8" w:space="0" w:color="53B0E3" w:themeColor="accent4" w:themeTint="BF"/>
        <w:insideH w:val="single" w:sz="8" w:space="0" w:color="53B0E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0E3" w:themeColor="accent4" w:themeTint="BF"/>
          <w:left w:val="single" w:sz="8" w:space="0" w:color="53B0E3" w:themeColor="accent4" w:themeTint="BF"/>
          <w:bottom w:val="single" w:sz="8" w:space="0" w:color="53B0E3" w:themeColor="accent4" w:themeTint="BF"/>
          <w:right w:val="single" w:sz="8" w:space="0" w:color="53B0E3" w:themeColor="accent4" w:themeTint="BF"/>
          <w:insideH w:val="nil"/>
          <w:insideV w:val="nil"/>
        </w:tcBorders>
        <w:shd w:val="clear" w:color="auto" w:fill="2295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0E3" w:themeColor="accent4" w:themeTint="BF"/>
          <w:left w:val="single" w:sz="8" w:space="0" w:color="53B0E3" w:themeColor="accent4" w:themeTint="BF"/>
          <w:bottom w:val="single" w:sz="8" w:space="0" w:color="53B0E3" w:themeColor="accent4" w:themeTint="BF"/>
          <w:right w:val="single" w:sz="8" w:space="0" w:color="53B0E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5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5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EE3BF" w:themeColor="accent5" w:themeTint="BF"/>
        <w:left w:val="single" w:sz="8" w:space="0" w:color="2EE3BF" w:themeColor="accent5" w:themeTint="BF"/>
        <w:bottom w:val="single" w:sz="8" w:space="0" w:color="2EE3BF" w:themeColor="accent5" w:themeTint="BF"/>
        <w:right w:val="single" w:sz="8" w:space="0" w:color="2EE3BF" w:themeColor="accent5" w:themeTint="BF"/>
        <w:insideH w:val="single" w:sz="8" w:space="0" w:color="2EE3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EE3BF" w:themeColor="accent5" w:themeTint="BF"/>
          <w:left w:val="single" w:sz="8" w:space="0" w:color="2EE3BF" w:themeColor="accent5" w:themeTint="BF"/>
          <w:bottom w:val="single" w:sz="8" w:space="0" w:color="2EE3BF" w:themeColor="accent5" w:themeTint="BF"/>
          <w:right w:val="single" w:sz="8" w:space="0" w:color="2EE3BF" w:themeColor="accent5" w:themeTint="BF"/>
          <w:insideH w:val="nil"/>
          <w:insideV w:val="nil"/>
        </w:tcBorders>
        <w:shd w:val="clear" w:color="auto" w:fill="17AB8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E3BF" w:themeColor="accent5" w:themeTint="BF"/>
          <w:left w:val="single" w:sz="8" w:space="0" w:color="2EE3BF" w:themeColor="accent5" w:themeTint="BF"/>
          <w:bottom w:val="single" w:sz="8" w:space="0" w:color="2EE3BF" w:themeColor="accent5" w:themeTint="BF"/>
          <w:right w:val="single" w:sz="8" w:space="0" w:color="2EE3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EE3BF" w:themeColor="accent6" w:themeTint="BF"/>
        <w:left w:val="single" w:sz="8" w:space="0" w:color="2EE3BF" w:themeColor="accent6" w:themeTint="BF"/>
        <w:bottom w:val="single" w:sz="8" w:space="0" w:color="2EE3BF" w:themeColor="accent6" w:themeTint="BF"/>
        <w:right w:val="single" w:sz="8" w:space="0" w:color="2EE3BF" w:themeColor="accent6" w:themeTint="BF"/>
        <w:insideH w:val="single" w:sz="8" w:space="0" w:color="2EE3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EE3BF" w:themeColor="accent6" w:themeTint="BF"/>
          <w:left w:val="single" w:sz="8" w:space="0" w:color="2EE3BF" w:themeColor="accent6" w:themeTint="BF"/>
          <w:bottom w:val="single" w:sz="8" w:space="0" w:color="2EE3BF" w:themeColor="accent6" w:themeTint="BF"/>
          <w:right w:val="single" w:sz="8" w:space="0" w:color="2EE3BF" w:themeColor="accent6" w:themeTint="BF"/>
          <w:insideH w:val="nil"/>
          <w:insideV w:val="nil"/>
        </w:tcBorders>
        <w:shd w:val="clear" w:color="auto" w:fill="17AB8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E3BF" w:themeColor="accent6" w:themeTint="BF"/>
          <w:left w:val="single" w:sz="8" w:space="0" w:color="2EE3BF" w:themeColor="accent6" w:themeTint="BF"/>
          <w:bottom w:val="single" w:sz="8" w:space="0" w:color="2EE3BF" w:themeColor="accent6" w:themeTint="BF"/>
          <w:right w:val="single" w:sz="8" w:space="0" w:color="2EE3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D1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1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D1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D16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16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D16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95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95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295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95D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95D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295D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B8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B8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B8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B8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B8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B8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Sansinterligne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72222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Numrodepage">
    <w:name w:val="page number"/>
    <w:basedOn w:val="Policepardfaut"/>
    <w:uiPriority w:val="99"/>
    <w:semiHidden/>
    <w:unhideWhenUsed/>
    <w:rsid w:val="00572222"/>
    <w:rPr>
      <w:sz w:val="22"/>
    </w:rPr>
  </w:style>
  <w:style w:type="table" w:styleId="Tableausimple1">
    <w:name w:val="Plain Table 1"/>
    <w:basedOn w:val="Tableau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s">
    <w:name w:val="Salutation"/>
    <w:basedOn w:val="Normal"/>
    <w:next w:val="Normal"/>
    <w:link w:val="SalutationsCar"/>
    <w:uiPriority w:val="5"/>
    <w:qFormat/>
    <w:rsid w:val="00572222"/>
  </w:style>
  <w:style w:type="character" w:customStyle="1" w:styleId="SalutationsCar">
    <w:name w:val="Salutations Car"/>
    <w:basedOn w:val="Policepardfaut"/>
    <w:link w:val="Salutations"/>
    <w:uiPriority w:val="5"/>
    <w:rsid w:val="00752FC4"/>
  </w:style>
  <w:style w:type="paragraph" w:styleId="Signature">
    <w:name w:val="Signature"/>
    <w:basedOn w:val="Normal"/>
    <w:next w:val="Normal"/>
    <w:link w:val="SignatureCar"/>
    <w:uiPriority w:val="7"/>
    <w:qFormat/>
    <w:rsid w:val="00254E0D"/>
    <w:pPr>
      <w:contextualSpacing/>
    </w:pPr>
  </w:style>
  <w:style w:type="character" w:customStyle="1" w:styleId="SignatureCar">
    <w:name w:val="Signature Car"/>
    <w:basedOn w:val="Policepardfaut"/>
    <w:link w:val="Signature"/>
    <w:uiPriority w:val="7"/>
    <w:rsid w:val="00254E0D"/>
    <w:rPr>
      <w:color w:val="auto"/>
    </w:rPr>
  </w:style>
  <w:style w:type="character" w:styleId="lev">
    <w:name w:val="Strong"/>
    <w:basedOn w:val="Policepardfaut"/>
    <w:uiPriority w:val="19"/>
    <w:semiHidden/>
    <w:qFormat/>
    <w:rsid w:val="00572222"/>
    <w:rPr>
      <w:b/>
      <w:bCs/>
      <w:sz w:val="22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ccentuationlgre">
    <w:name w:val="Subtle Emphasis"/>
    <w:basedOn w:val="Policepardfau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Rfrencelgre">
    <w:name w:val="Subtle Reference"/>
    <w:basedOn w:val="Policepardfau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Effetsdetableau3D1">
    <w:name w:val="Table 3D effects 1"/>
    <w:basedOn w:val="Tableau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itreTR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FDB41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\AppData\Roaming\Microsoft\Templates\Lettre%20&#224;%20en-t&#234;te%20Capsules%20modern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CEC121-027E-4C67-9B9B-113F21B2D55A}"/>
      </w:docPartPr>
      <w:docPartBody>
        <w:p w:rsidR="00CA6D2D" w:rsidRDefault="00CA6D2D"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EA4B57036448B481F2D13BF7FE6A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F36038-B3AF-490C-AC16-C8FD5A8E116B}"/>
      </w:docPartPr>
      <w:docPartBody>
        <w:p w:rsidR="00CA6D2D" w:rsidRDefault="00CA6D2D" w:rsidP="00CA6D2D">
          <w:pPr>
            <w:pStyle w:val="F2EA4B57036448B481F2D13BF7FE6AAF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0A430BA94144619258B4A997CE62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A9E44F-DE0D-4EF5-BD4C-B5521429CFFF}"/>
      </w:docPartPr>
      <w:docPartBody>
        <w:p w:rsidR="00CA6D2D" w:rsidRDefault="00CA6D2D" w:rsidP="00CA6D2D">
          <w:pPr>
            <w:pStyle w:val="BC0A430BA94144619258B4A997CE623E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3F5CC139BF4EDBAFAB1F233B1A3C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2D7A7E-BBFA-4FB7-A4B7-DBA05BC1D398}"/>
      </w:docPartPr>
      <w:docPartBody>
        <w:p w:rsidR="00CA6D2D" w:rsidRDefault="00CA6D2D" w:rsidP="00CA6D2D">
          <w:pPr>
            <w:pStyle w:val="AA3F5CC139BF4EDBAFAB1F233B1A3CD6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9C399469DC4DF7A1A0FE554F6BE0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640F36-6878-4AAC-983C-3CCF95D3F473}"/>
      </w:docPartPr>
      <w:docPartBody>
        <w:p w:rsidR="00CA6D2D" w:rsidRDefault="00CA6D2D" w:rsidP="00CA6D2D">
          <w:pPr>
            <w:pStyle w:val="F69C399469DC4DF7A1A0FE554F6BE067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3F29A8EE234231AB91F8DC7BB2ED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5AC43-A9C3-4A33-9872-C86D8B6C2CF8}"/>
      </w:docPartPr>
      <w:docPartBody>
        <w:p w:rsidR="00CA6D2D" w:rsidRDefault="00CA6D2D" w:rsidP="00CA6D2D">
          <w:pPr>
            <w:pStyle w:val="FF3F29A8EE234231AB91F8DC7BB2ED08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A03EE20E5B48B7BDBF1689EC01BA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69DDD3-DE23-4D6E-A52A-3A9AD9B59E8A}"/>
      </w:docPartPr>
      <w:docPartBody>
        <w:p w:rsidR="00CA6D2D" w:rsidRDefault="00CA6D2D" w:rsidP="00CA6D2D">
          <w:pPr>
            <w:pStyle w:val="76A03EE20E5B48B7BDBF1689EC01BAC9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7B5653DD6F4F968A495133074D46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29528B-DC60-4CE7-9DCB-580C9848C2FB}"/>
      </w:docPartPr>
      <w:docPartBody>
        <w:p w:rsidR="00CA6D2D" w:rsidRDefault="00CA6D2D" w:rsidP="00CA6D2D">
          <w:pPr>
            <w:pStyle w:val="FE7B5653DD6F4F968A495133074D4623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7694D2ECFD4429BB277C1CF95E56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DEC8D-54C4-475E-B6AF-48C737AA1200}"/>
      </w:docPartPr>
      <w:docPartBody>
        <w:p w:rsidR="00CA6D2D" w:rsidRDefault="00CA6D2D" w:rsidP="00CA6D2D">
          <w:pPr>
            <w:pStyle w:val="987694D2ECFD4429BB277C1CF95E5673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AB75322C104A2980C4F6DEA121B2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4124BD-A901-4404-805A-99021D956123}"/>
      </w:docPartPr>
      <w:docPartBody>
        <w:p w:rsidR="00CA6D2D" w:rsidRDefault="00CA6D2D" w:rsidP="00CA6D2D">
          <w:pPr>
            <w:pStyle w:val="97AB75322C104A2980C4F6DEA121B2A5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C0B258AC8D4DDE878FBE7B0C6AA2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96BAFB-8152-46F1-A4F4-0920FC977870}"/>
      </w:docPartPr>
      <w:docPartBody>
        <w:p w:rsidR="00CA6D2D" w:rsidRDefault="00CA6D2D" w:rsidP="00CA6D2D">
          <w:pPr>
            <w:pStyle w:val="13C0B258AC8D4DDE878FBE7B0C6AA29A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F89404DCCE4A3D909C78BACFF47F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21AFE5-8851-46E6-B888-F943413CEFC9}"/>
      </w:docPartPr>
      <w:docPartBody>
        <w:p w:rsidR="00CA6D2D" w:rsidRDefault="00CA6D2D" w:rsidP="00CA6D2D">
          <w:pPr>
            <w:pStyle w:val="73F89404DCCE4A3D909C78BACFF47F9E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F504D4D3E748638F1B18EB920C1E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E89ABF-ED35-4B0D-94B9-B5866F90B4E0}"/>
      </w:docPartPr>
      <w:docPartBody>
        <w:p w:rsidR="00CA6D2D" w:rsidRDefault="00CA6D2D" w:rsidP="00CA6D2D">
          <w:pPr>
            <w:pStyle w:val="19F504D4D3E748638F1B18EB920C1EF0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BEE0715360433392C6E4F145FAD5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AA5A24-CE72-448E-852C-325BD0CEE074}"/>
      </w:docPartPr>
      <w:docPartBody>
        <w:p w:rsidR="00CA6D2D" w:rsidRDefault="00CA6D2D" w:rsidP="00CA6D2D">
          <w:pPr>
            <w:pStyle w:val="49BEE0715360433392C6E4F145FAD504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58AB792F734562980A0B89C15CF7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A4DB23-967B-489E-8719-53D150D3A698}"/>
      </w:docPartPr>
      <w:docPartBody>
        <w:p w:rsidR="00CA6D2D" w:rsidRDefault="00CA6D2D" w:rsidP="00CA6D2D">
          <w:pPr>
            <w:pStyle w:val="F558AB792F734562980A0B89C15CF7CF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1C14B2A881451BADE9A22FF0AD10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C4582C-B8C6-4D6B-89DD-82052B1EEC81}"/>
      </w:docPartPr>
      <w:docPartBody>
        <w:p w:rsidR="00CA6D2D" w:rsidRDefault="00CA6D2D" w:rsidP="00CA6D2D">
          <w:pPr>
            <w:pStyle w:val="501C14B2A881451BADE9A22FF0AD1028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680BBD6E204E7AA0A07327F09FD9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678DCC-074C-46BF-B4AC-08134C2AD468}"/>
      </w:docPartPr>
      <w:docPartBody>
        <w:p w:rsidR="00CA6D2D" w:rsidRDefault="00CA6D2D" w:rsidP="00CA6D2D">
          <w:pPr>
            <w:pStyle w:val="BA680BBD6E204E7AA0A07327F09FD905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B3E503E32A4371873D9234C6D578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BC4F48-D3A3-4591-9816-1C7C734B9045}"/>
      </w:docPartPr>
      <w:docPartBody>
        <w:p w:rsidR="00CA6D2D" w:rsidRDefault="00CA6D2D" w:rsidP="00CA6D2D">
          <w:pPr>
            <w:pStyle w:val="6DB3E503E32A4371873D9234C6D57820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492B121F60427C873225FEF3A26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7C9999-6033-427C-94C4-A9C8C00DC536}"/>
      </w:docPartPr>
      <w:docPartBody>
        <w:p w:rsidR="00CA6D2D" w:rsidRDefault="00CA6D2D" w:rsidP="00CA6D2D">
          <w:pPr>
            <w:pStyle w:val="1C492B121F60427C873225FEF3A26B13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113889A9334B5784AB1BCFF050BF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49AF2B-07B2-443F-9409-852112A23EDD}"/>
      </w:docPartPr>
      <w:docPartBody>
        <w:p w:rsidR="00CA6D2D" w:rsidRDefault="00CA6D2D" w:rsidP="00CA6D2D">
          <w:pPr>
            <w:pStyle w:val="FE113889A9334B5784AB1BCFF050BF20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6A6631E0A247599083FF62454007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5AA9DD-625C-4D34-B263-81DF4CFB2047}"/>
      </w:docPartPr>
      <w:docPartBody>
        <w:p w:rsidR="00CA6D2D" w:rsidRDefault="00CA6D2D" w:rsidP="00CA6D2D">
          <w:pPr>
            <w:pStyle w:val="BC6A6631E0A247599083FF62454007B6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D300D487E74170B5B500A8108A56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F34527-BA44-4929-8DBE-AA4CF4339BA3}"/>
      </w:docPartPr>
      <w:docPartBody>
        <w:p w:rsidR="00CA6D2D" w:rsidRDefault="00CA6D2D" w:rsidP="00CA6D2D">
          <w:pPr>
            <w:pStyle w:val="6FD300D487E74170B5B500A8108A56E6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1670A7243D446DA279FB2C6616E7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B5AA93-F33C-4DAC-ACB7-E559E01D1FAD}"/>
      </w:docPartPr>
      <w:docPartBody>
        <w:p w:rsidR="00CA6D2D" w:rsidRDefault="00CA6D2D" w:rsidP="00CA6D2D">
          <w:pPr>
            <w:pStyle w:val="B71670A7243D446DA279FB2C6616E751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EC46398EC941F1A33C40A960B8D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180226-EF01-4A15-A0B4-9949031DFDEA}"/>
      </w:docPartPr>
      <w:docPartBody>
        <w:p w:rsidR="00CA6D2D" w:rsidRDefault="00CA6D2D" w:rsidP="00CA6D2D">
          <w:pPr>
            <w:pStyle w:val="70EC46398EC941F1A33C40A960B8DCFC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AA21ED92334951A1D88EE80F988F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95F63-F29D-4534-BA43-48723BBF6915}"/>
      </w:docPartPr>
      <w:docPartBody>
        <w:p w:rsidR="00CA6D2D" w:rsidRDefault="00CA6D2D" w:rsidP="00CA6D2D">
          <w:pPr>
            <w:pStyle w:val="8FAA21ED92334951A1D88EE80F988F0E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066033B13D4856B08C88CC77E524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C08A3A-D138-4B5A-B4EF-356D0040114D}"/>
      </w:docPartPr>
      <w:docPartBody>
        <w:p w:rsidR="00CA6D2D" w:rsidRDefault="00CA6D2D" w:rsidP="00CA6D2D">
          <w:pPr>
            <w:pStyle w:val="AE066033B13D4856B08C88CC77E52413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C91CA67D4E4A389C98D3893B657E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5D25A0-6E4F-4F4E-B105-4C5CED0EEE12}"/>
      </w:docPartPr>
      <w:docPartBody>
        <w:p w:rsidR="00CA6D2D" w:rsidRDefault="00CA6D2D" w:rsidP="00CA6D2D">
          <w:pPr>
            <w:pStyle w:val="68C91CA67D4E4A389C98D3893B657EA6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FC9C176B394D3EB6FB5742241A20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4357F2-0960-4FA4-BA4D-908E30E5D288}"/>
      </w:docPartPr>
      <w:docPartBody>
        <w:p w:rsidR="00CA6D2D" w:rsidRDefault="00CA6D2D" w:rsidP="00CA6D2D">
          <w:pPr>
            <w:pStyle w:val="D6FC9C176B394D3EB6FB5742241A202F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2B5DD8EC5C4716BE71C9FFB03E08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7D0EA4-311D-4BAD-9330-7DE624D17A26}"/>
      </w:docPartPr>
      <w:docPartBody>
        <w:p w:rsidR="00CA6D2D" w:rsidRDefault="00CA6D2D" w:rsidP="00CA6D2D">
          <w:pPr>
            <w:pStyle w:val="152B5DD8EC5C4716BE71C9FFB03E08D9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419D616C394DF4885A13A72B0E0E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863B72-6CCB-4938-BB67-B8753E273094}"/>
      </w:docPartPr>
      <w:docPartBody>
        <w:p w:rsidR="00CA6D2D" w:rsidRDefault="00CA6D2D" w:rsidP="00CA6D2D">
          <w:pPr>
            <w:pStyle w:val="74419D616C394DF4885A13A72B0E0EC7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BDA4DF0C9E419DB8DC489EBCA082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7BDB8B-DC67-4F3C-B24A-3A16A505A729}"/>
      </w:docPartPr>
      <w:docPartBody>
        <w:p w:rsidR="00CA6D2D" w:rsidRDefault="00CA6D2D" w:rsidP="00CA6D2D">
          <w:pPr>
            <w:pStyle w:val="7EBDA4DF0C9E419DB8DC489EBCA08211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F77FA8CCE8438590A45C9B4311E8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858BB3-AB56-4CBC-813C-C612D698EFFE}"/>
      </w:docPartPr>
      <w:docPartBody>
        <w:p w:rsidR="00CA6D2D" w:rsidRDefault="00CA6D2D" w:rsidP="00CA6D2D">
          <w:pPr>
            <w:pStyle w:val="AAF77FA8CCE8438590A45C9B4311E8A8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88D0CAD67446E382201CCD81B90D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A81D62-2BB8-4EB0-A77A-BC1FBDD5F8BC}"/>
      </w:docPartPr>
      <w:docPartBody>
        <w:p w:rsidR="00CA6D2D" w:rsidRDefault="00CA6D2D" w:rsidP="00CA6D2D">
          <w:pPr>
            <w:pStyle w:val="DC88D0CAD67446E382201CCD81B90DB4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C4D478A40041A08151FBFB73AE0F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5CA0BD-AB41-4C08-8F4A-58903BEE6C23}"/>
      </w:docPartPr>
      <w:docPartBody>
        <w:p w:rsidR="00CA6D2D" w:rsidRDefault="00CA6D2D" w:rsidP="00CA6D2D">
          <w:pPr>
            <w:pStyle w:val="92C4D478A40041A08151FBFB73AE0FF7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A8AAEC68E345B8BE3A16C64945B5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FCB7AD-A6EE-4715-88EB-140CC8DC949D}"/>
      </w:docPartPr>
      <w:docPartBody>
        <w:p w:rsidR="00CA6D2D" w:rsidRDefault="00CA6D2D" w:rsidP="00CA6D2D">
          <w:pPr>
            <w:pStyle w:val="1CA8AAEC68E345B8BE3A16C64945B5C7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A5485FEE5A4466A2931609C789D1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AEAFEB-B085-4BD8-908E-71937924E392}"/>
      </w:docPartPr>
      <w:docPartBody>
        <w:p w:rsidR="00CA6D2D" w:rsidRDefault="00CA6D2D" w:rsidP="00CA6D2D">
          <w:pPr>
            <w:pStyle w:val="8BA5485FEE5A4466A2931609C789D127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5396DCDE0B48D7AA8E53C57AE419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98F2C2-FAA5-440F-A376-2BEEBF3078E7}"/>
      </w:docPartPr>
      <w:docPartBody>
        <w:p w:rsidR="00CA6D2D" w:rsidRDefault="00CA6D2D" w:rsidP="00CA6D2D">
          <w:pPr>
            <w:pStyle w:val="CA5396DCDE0B48D7AA8E53C57AE419FA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0AB9872F804FCDA2C54F147BF254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9CD890-403D-4D80-B593-BD3380BEE850}"/>
      </w:docPartPr>
      <w:docPartBody>
        <w:p w:rsidR="00CA6D2D" w:rsidRDefault="00CA6D2D" w:rsidP="00CA6D2D">
          <w:pPr>
            <w:pStyle w:val="1A0AB9872F804FCDA2C54F147BF254DC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AC5AFC3F72495A828EAFB4CAAD44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5EF37-D4D9-4BE7-AB1F-8E95C965A3D1}"/>
      </w:docPartPr>
      <w:docPartBody>
        <w:p w:rsidR="00CA6D2D" w:rsidRDefault="00CA6D2D" w:rsidP="00CA6D2D">
          <w:pPr>
            <w:pStyle w:val="8EAC5AFC3F72495A828EAFB4CAAD4427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C29EE519DC49C2B61D9B1D54B9CB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5200D7-0A0E-4254-8369-F58902001E56}"/>
      </w:docPartPr>
      <w:docPartBody>
        <w:p w:rsidR="00CA6D2D" w:rsidRDefault="00CA6D2D" w:rsidP="00CA6D2D">
          <w:pPr>
            <w:pStyle w:val="46C29EE519DC49C2B61D9B1D54B9CB14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0E5D4A3F4A4AE091FA900C0BE094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9532F0-EFA8-41BF-B574-49964E68C710}"/>
      </w:docPartPr>
      <w:docPartBody>
        <w:p w:rsidR="00CA6D2D" w:rsidRDefault="00CA6D2D" w:rsidP="00CA6D2D">
          <w:pPr>
            <w:pStyle w:val="4B0E5D4A3F4A4AE091FA900C0BE09480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26E5075CD141C984970DD8F6B388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9234C3-3B55-4A2D-9E8C-B73C87FF7FE1}"/>
      </w:docPartPr>
      <w:docPartBody>
        <w:p w:rsidR="00CA6D2D" w:rsidRDefault="00CA6D2D" w:rsidP="00CA6D2D">
          <w:pPr>
            <w:pStyle w:val="E826E5075CD141C984970DD8F6B38849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46F9A3276B4060B50BC265B669E4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987B96-CFCA-46B8-A3E0-DE1E2EC61C79}"/>
      </w:docPartPr>
      <w:docPartBody>
        <w:p w:rsidR="00CA6D2D" w:rsidRDefault="00CA6D2D" w:rsidP="00CA6D2D">
          <w:pPr>
            <w:pStyle w:val="CC46F9A3276B4060B50BC265B669E467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145CB89FAE4795820CAAC5C1F59A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8B2A5D-3E25-463E-B778-762F571DC240}"/>
      </w:docPartPr>
      <w:docPartBody>
        <w:p w:rsidR="00CA6D2D" w:rsidRDefault="00CA6D2D" w:rsidP="00CA6D2D">
          <w:pPr>
            <w:pStyle w:val="C7145CB89FAE4795820CAAC5C1F59A54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7912317B484494AEE483D60AB21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957AC4-0166-4EE1-8FC0-56D3C09E2C9A}"/>
      </w:docPartPr>
      <w:docPartBody>
        <w:p w:rsidR="00CA6D2D" w:rsidRDefault="00CA6D2D" w:rsidP="00CA6D2D">
          <w:pPr>
            <w:pStyle w:val="7E7912317B484494AEE483D60AB2102E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52E97D988641AEBC9C7A61E9A3C6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59E0CD-120A-42BB-9983-315B3E285D8C}"/>
      </w:docPartPr>
      <w:docPartBody>
        <w:p w:rsidR="00CA6D2D" w:rsidRDefault="00CA6D2D" w:rsidP="00CA6D2D">
          <w:pPr>
            <w:pStyle w:val="E252E97D988641AEBC9C7A61E9A3C62B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90816FDD1D4A1AA189232854919F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25985B-0D94-4CFD-B797-AB751C629465}"/>
      </w:docPartPr>
      <w:docPartBody>
        <w:p w:rsidR="00CA6D2D" w:rsidRDefault="00CA6D2D" w:rsidP="00CA6D2D">
          <w:pPr>
            <w:pStyle w:val="1090816FDD1D4A1AA189232854919F24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1A988D59824A27B278E5A5BCC57A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99F9D4-6EEB-4067-A453-08F721E03377}"/>
      </w:docPartPr>
      <w:docPartBody>
        <w:p w:rsidR="00CA6D2D" w:rsidRDefault="00CA6D2D" w:rsidP="00CA6D2D">
          <w:pPr>
            <w:pStyle w:val="301A988D59824A27B278E5A5BCC57A0D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06DB19B85B4C00BC10AB646EC78C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A8839D-0CF8-4E00-9FA0-FBD0045393A7}"/>
      </w:docPartPr>
      <w:docPartBody>
        <w:p w:rsidR="00CA6D2D" w:rsidRDefault="00CA6D2D" w:rsidP="00CA6D2D">
          <w:pPr>
            <w:pStyle w:val="7A06DB19B85B4C00BC10AB646EC78CF5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C664F450B84DE0B351625921D15D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83F00-D76A-498A-BE9E-F4FCE4AE0DE6}"/>
      </w:docPartPr>
      <w:docPartBody>
        <w:p w:rsidR="00CA6D2D" w:rsidRDefault="00CA6D2D" w:rsidP="00CA6D2D">
          <w:pPr>
            <w:pStyle w:val="19C664F450B84DE0B351625921D15DBC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D91B43372D41D587A2EEB45313C7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C2AD59-E7F2-41FC-AB43-AE000A293E49}"/>
      </w:docPartPr>
      <w:docPartBody>
        <w:p w:rsidR="00CA6D2D" w:rsidRDefault="00CA6D2D" w:rsidP="00CA6D2D">
          <w:pPr>
            <w:pStyle w:val="CED91B43372D41D587A2EEB45313C798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251832358F49E2868D243EB96E34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412ED9-41A7-45DC-A1A8-9349367094CD}"/>
      </w:docPartPr>
      <w:docPartBody>
        <w:p w:rsidR="00CA6D2D" w:rsidRDefault="00CA6D2D" w:rsidP="00CA6D2D">
          <w:pPr>
            <w:pStyle w:val="26251832358F49E2868D243EB96E3409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3D4756FE53429A98AF8C7A011D5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C545A1-E6EB-4D80-801C-FC0163F89699}"/>
      </w:docPartPr>
      <w:docPartBody>
        <w:p w:rsidR="00CA6D2D" w:rsidRDefault="00CA6D2D" w:rsidP="00CA6D2D">
          <w:pPr>
            <w:pStyle w:val="DF3D4756FE53429A98AF8C7A011D5DB0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F6A60B6E11484290513E9A36C4B0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AFE895-26EC-4BD2-9F4C-B91D0A01DB6D}"/>
      </w:docPartPr>
      <w:docPartBody>
        <w:p w:rsidR="00CA6D2D" w:rsidRDefault="00CA6D2D" w:rsidP="00CA6D2D">
          <w:pPr>
            <w:pStyle w:val="1FF6A60B6E11484290513E9A36C4B0C4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CA58730CEF4492A4A2951971A6AC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533AB4-29C8-4F96-91FA-3BB417FD39F6}"/>
      </w:docPartPr>
      <w:docPartBody>
        <w:p w:rsidR="00CA6D2D" w:rsidRDefault="00CA6D2D" w:rsidP="00CA6D2D">
          <w:pPr>
            <w:pStyle w:val="B2CA58730CEF4492A4A2951971A6ACBD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940D12408E49F5AF5B131B3D9632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592BC0-EF9B-461D-BC02-219DDE510E9D}"/>
      </w:docPartPr>
      <w:docPartBody>
        <w:p w:rsidR="00CA6D2D" w:rsidRDefault="00CA6D2D" w:rsidP="00CA6D2D">
          <w:pPr>
            <w:pStyle w:val="47940D12408E49F5AF5B131B3D9632F4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DF47EC100147D4A06772E5EC79A1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2736B4-0443-4A4E-B679-5D063B658451}"/>
      </w:docPartPr>
      <w:docPartBody>
        <w:p w:rsidR="00CA6D2D" w:rsidRDefault="00CA6D2D" w:rsidP="00CA6D2D">
          <w:pPr>
            <w:pStyle w:val="A7DF47EC100147D4A06772E5EC79A146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2F79C16BDE43B4906C7B02F61D99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CACCB3-56A2-4DC8-8322-D6F5B9AB3675}"/>
      </w:docPartPr>
      <w:docPartBody>
        <w:p w:rsidR="00CA6D2D" w:rsidRDefault="00CA6D2D" w:rsidP="00CA6D2D">
          <w:pPr>
            <w:pStyle w:val="0B2F79C16BDE43B4906C7B02F61D99A3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5B1B407DD24C32B3D032EDD76F69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7C63A6-9559-4851-B089-41EF6A670FFA}"/>
      </w:docPartPr>
      <w:docPartBody>
        <w:p w:rsidR="00CA6D2D" w:rsidRDefault="00CA6D2D" w:rsidP="00CA6D2D">
          <w:pPr>
            <w:pStyle w:val="2B5B1B407DD24C32B3D032EDD76F69C5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4B56BCB0B1478685A46EF9D7B843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DD8AFC-723A-4CA4-850B-07D2101DFAB1}"/>
      </w:docPartPr>
      <w:docPartBody>
        <w:p w:rsidR="00CA6D2D" w:rsidRDefault="00CA6D2D" w:rsidP="00CA6D2D">
          <w:pPr>
            <w:pStyle w:val="2E4B56BCB0B1478685A46EF9D7B843F2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1B331988894ED2B8B5C0339FBADB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D6B75C-1AC7-40B9-9070-58508FB97488}"/>
      </w:docPartPr>
      <w:docPartBody>
        <w:p w:rsidR="00CA6D2D" w:rsidRDefault="00CA6D2D" w:rsidP="00CA6D2D">
          <w:pPr>
            <w:pStyle w:val="CA1B331988894ED2B8B5C0339FBADBED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5BD3DAC8AA456AB3F2EA8AE1605C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B5850D-EF76-4E41-BEEB-D26D6419378F}"/>
      </w:docPartPr>
      <w:docPartBody>
        <w:p w:rsidR="00CA6D2D" w:rsidRDefault="00CA6D2D" w:rsidP="00CA6D2D">
          <w:pPr>
            <w:pStyle w:val="E15BD3DAC8AA456AB3F2EA8AE1605CC8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9F8BBEFFE444698513EA58215274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1F38BF-1A3E-44B5-9055-8C30625B661C}"/>
      </w:docPartPr>
      <w:docPartBody>
        <w:p w:rsidR="00CA6D2D" w:rsidRDefault="00CA6D2D" w:rsidP="00CA6D2D">
          <w:pPr>
            <w:pStyle w:val="7C9F8BBEFFE444698513EA582152749D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1CB9811107423EA80BD338705ECA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5E4FED-0D0D-4DE8-9F58-3041B0953B22}"/>
      </w:docPartPr>
      <w:docPartBody>
        <w:p w:rsidR="00CA6D2D" w:rsidRDefault="00CA6D2D" w:rsidP="00CA6D2D">
          <w:pPr>
            <w:pStyle w:val="571CB9811107423EA80BD338705ECA0B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61E20B13DD44C8B0C8CEA1E26C59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05BD3-441B-4153-85E4-1D085D30F165}"/>
      </w:docPartPr>
      <w:docPartBody>
        <w:p w:rsidR="00CA6D2D" w:rsidRDefault="00CA6D2D" w:rsidP="00CA6D2D">
          <w:pPr>
            <w:pStyle w:val="9261E20B13DD44C8B0C8CEA1E26C5982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C451A8A7FE4B3AA249CB58629727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4719AF-0F20-4FE8-890D-414D502CFDF9}"/>
      </w:docPartPr>
      <w:docPartBody>
        <w:p w:rsidR="00CA6D2D" w:rsidRDefault="00CA6D2D" w:rsidP="00CA6D2D">
          <w:pPr>
            <w:pStyle w:val="ACC451A8A7FE4B3AA249CB5862972764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ED80A1EE794FF4B8C64ECC5D39FE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190C7-E09A-4271-9F3E-26AE1117D807}"/>
      </w:docPartPr>
      <w:docPartBody>
        <w:p w:rsidR="00CA6D2D" w:rsidRDefault="00CA6D2D" w:rsidP="00CA6D2D">
          <w:pPr>
            <w:pStyle w:val="87ED80A1EE794FF4B8C64ECC5D39FEB8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55720D9A804AECBFA8C74E512F3E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1AEBD2-8324-4701-9B0D-1FF3B450A9DB}"/>
      </w:docPartPr>
      <w:docPartBody>
        <w:p w:rsidR="00CA6D2D" w:rsidRDefault="00CA6D2D" w:rsidP="00CA6D2D">
          <w:pPr>
            <w:pStyle w:val="CD55720D9A804AECBFA8C74E512F3E8D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1ADF45C20048488BEBBA3DAC30DC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A80D33-FC2A-4460-8F64-C772D3531C76}"/>
      </w:docPartPr>
      <w:docPartBody>
        <w:p w:rsidR="00CA6D2D" w:rsidRDefault="00CA6D2D" w:rsidP="00CA6D2D">
          <w:pPr>
            <w:pStyle w:val="C61ADF45C20048488BEBBA3DAC30DC3A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21C010ECC24036B778A0F8D001B1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39BD94-6117-4143-9A2D-912E146CC225}"/>
      </w:docPartPr>
      <w:docPartBody>
        <w:p w:rsidR="00CA6D2D" w:rsidRDefault="00CA6D2D" w:rsidP="00CA6D2D">
          <w:pPr>
            <w:pStyle w:val="5E21C010ECC24036B778A0F8D001B14B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74BB86A92B4A758E0F5C116CDF5E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CE4CD6-6090-4CE3-AF5C-6F607728E857}"/>
      </w:docPartPr>
      <w:docPartBody>
        <w:p w:rsidR="00CA6D2D" w:rsidRDefault="00CA6D2D" w:rsidP="00CA6D2D">
          <w:pPr>
            <w:pStyle w:val="2074BB86A92B4A758E0F5C116CDF5E1B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A1C384FB2C4464A9FA5D8FCECB58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4EA4F9-A8CB-4FAE-AF24-8CBAC8910B34}"/>
      </w:docPartPr>
      <w:docPartBody>
        <w:p w:rsidR="00CA6D2D" w:rsidRDefault="00CA6D2D" w:rsidP="00CA6D2D">
          <w:pPr>
            <w:pStyle w:val="49A1C384FB2C4464A9FA5D8FCECB5814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18D259D87E4CB3B1A9777BBA6264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2E3533-ACA2-4EC0-B226-FC23CCC64682}"/>
      </w:docPartPr>
      <w:docPartBody>
        <w:p w:rsidR="00CA6D2D" w:rsidRDefault="00CA6D2D" w:rsidP="00CA6D2D">
          <w:pPr>
            <w:pStyle w:val="AC18D259D87E4CB3B1A9777BBA62640F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E56E9735824E4DA7B357F46510B2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2733DE-D671-4669-B1A9-11410DECBDCF}"/>
      </w:docPartPr>
      <w:docPartBody>
        <w:p w:rsidR="00CA6D2D" w:rsidRDefault="00CA6D2D" w:rsidP="00CA6D2D">
          <w:pPr>
            <w:pStyle w:val="76E56E9735824E4DA7B357F46510B2D5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7B3C93560E438981EB3F4785B4EF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6F58AD-ED9C-444F-895E-3591765AB068}"/>
      </w:docPartPr>
      <w:docPartBody>
        <w:p w:rsidR="00CA6D2D" w:rsidRDefault="00CA6D2D" w:rsidP="00CA6D2D">
          <w:pPr>
            <w:pStyle w:val="307B3C93560E438981EB3F4785B4EF91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46C4EB5BB24585898C328415DDC3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4A4F6D-3B08-4D37-906D-2B44F02512B3}"/>
      </w:docPartPr>
      <w:docPartBody>
        <w:p w:rsidR="00CA6D2D" w:rsidRDefault="00CA6D2D" w:rsidP="00CA6D2D">
          <w:pPr>
            <w:pStyle w:val="0346C4EB5BB24585898C328415DDC36B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249BD9FFDD4778A080DC5A03B73B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F596AF-8696-4E59-AE7C-472E6869D5AC}"/>
      </w:docPartPr>
      <w:docPartBody>
        <w:p w:rsidR="00CA6D2D" w:rsidRDefault="00CA6D2D" w:rsidP="00CA6D2D">
          <w:pPr>
            <w:pStyle w:val="05249BD9FFDD4778A080DC5A03B73B72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362F71A65F4F7A942F58FDAD911D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B0B70D-6056-4C77-A2C8-F4B1175BA52B}"/>
      </w:docPartPr>
      <w:docPartBody>
        <w:p w:rsidR="00CA6D2D" w:rsidRDefault="00CA6D2D" w:rsidP="00CA6D2D">
          <w:pPr>
            <w:pStyle w:val="13362F71A65F4F7A942F58FDAD911D8F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B5540FA8274049A9B7BFF1C1671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9198C6-4A9A-4A01-914D-DDD6B446723A}"/>
      </w:docPartPr>
      <w:docPartBody>
        <w:p w:rsidR="00CA6D2D" w:rsidRDefault="00CA6D2D" w:rsidP="00CA6D2D">
          <w:pPr>
            <w:pStyle w:val="39B5540FA8274049A9B7BFF1C167181E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1CE7B879E04BCAB3F04FB378360B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0E5245-D042-4A43-9347-50277BD07D02}"/>
      </w:docPartPr>
      <w:docPartBody>
        <w:p w:rsidR="00CA6D2D" w:rsidRDefault="00CA6D2D" w:rsidP="00CA6D2D">
          <w:pPr>
            <w:pStyle w:val="C61CE7B879E04BCAB3F04FB378360B71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290CF63E744A9E9FE3C757319BC6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FCE8A-3BF2-4AF7-9545-AE912A18FED2}"/>
      </w:docPartPr>
      <w:docPartBody>
        <w:p w:rsidR="00CA6D2D" w:rsidRDefault="00CA6D2D" w:rsidP="00CA6D2D">
          <w:pPr>
            <w:pStyle w:val="E5290CF63E744A9E9FE3C757319BC664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63B5923D5248DFAC74919B264576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B5079A-D122-40E6-94A6-169C0AEDB5DB}"/>
      </w:docPartPr>
      <w:docPartBody>
        <w:p w:rsidR="00CA6D2D" w:rsidRDefault="00CA6D2D" w:rsidP="00CA6D2D">
          <w:pPr>
            <w:pStyle w:val="E063B5923D5248DFAC74919B264576B1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5BF3C62350410796FAE067E239FB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362F6B-C9A4-4769-A05D-9085BB4E26FB}"/>
      </w:docPartPr>
      <w:docPartBody>
        <w:p w:rsidR="00CA6D2D" w:rsidRDefault="00CA6D2D" w:rsidP="00CA6D2D">
          <w:pPr>
            <w:pStyle w:val="655BF3C62350410796FAE067E239FB93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B7F0B4D646400EA782BEB9261B52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7766C-324A-4CFB-940E-C2715D3116F7}"/>
      </w:docPartPr>
      <w:docPartBody>
        <w:p w:rsidR="00CA6D2D" w:rsidRDefault="00CA6D2D" w:rsidP="00CA6D2D">
          <w:pPr>
            <w:pStyle w:val="9CB7F0B4D646400EA782BEB9261B52DC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119004134E4E85AEE9C687533D5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C28064-04C7-4C02-A1FB-F8AEA7EB4D05}"/>
      </w:docPartPr>
      <w:docPartBody>
        <w:p w:rsidR="00CA6D2D" w:rsidRDefault="00CA6D2D" w:rsidP="00CA6D2D">
          <w:pPr>
            <w:pStyle w:val="E5119004134E4E85AEE9C687533D5C21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E7CFD9DE7445A8A4920F1D857CC1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6E70B7-7024-41D8-83F7-8DDF16D8165C}"/>
      </w:docPartPr>
      <w:docPartBody>
        <w:p w:rsidR="00CA6D2D" w:rsidRDefault="00CA6D2D" w:rsidP="00CA6D2D">
          <w:pPr>
            <w:pStyle w:val="B3E7CFD9DE7445A8A4920F1D857CC18D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A03A6139DF4E9CB42036042656F0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9AD4B6-597B-487F-ADB9-0F73CD409949}"/>
      </w:docPartPr>
      <w:docPartBody>
        <w:p w:rsidR="00CA6D2D" w:rsidRDefault="00CA6D2D" w:rsidP="00CA6D2D">
          <w:pPr>
            <w:pStyle w:val="CDA03A6139DF4E9CB42036042656F03F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5255811FBB4CF4B2A0201CF166DB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1038B4-1F69-49BB-B72D-902FC07E6163}"/>
      </w:docPartPr>
      <w:docPartBody>
        <w:p w:rsidR="00CA6D2D" w:rsidRDefault="00CA6D2D" w:rsidP="00CA6D2D">
          <w:pPr>
            <w:pStyle w:val="A15255811FBB4CF4B2A0201CF166DB48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2E64CE31D746F58344F4A3C8F291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C6C028-FC26-4348-A606-80202C551030}"/>
      </w:docPartPr>
      <w:docPartBody>
        <w:p w:rsidR="00CA6D2D" w:rsidRDefault="00CA6D2D" w:rsidP="00CA6D2D">
          <w:pPr>
            <w:pStyle w:val="8D2E64CE31D746F58344F4A3C8F2915A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D309A2D6E148FD80247AF12708CB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F33469-8393-4CCE-B9AF-1EEC678ECEF0}"/>
      </w:docPartPr>
      <w:docPartBody>
        <w:p w:rsidR="00CA6D2D" w:rsidRDefault="00CA6D2D" w:rsidP="00CA6D2D">
          <w:pPr>
            <w:pStyle w:val="53D309A2D6E148FD80247AF12708CB4A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5DECE62CAD4F6A8FCF01D6A69B69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8B716-EDFE-4717-9D90-076AC7DF8E70}"/>
      </w:docPartPr>
      <w:docPartBody>
        <w:p w:rsidR="00CA6D2D" w:rsidRDefault="00CA6D2D" w:rsidP="00CA6D2D">
          <w:pPr>
            <w:pStyle w:val="845DECE62CAD4F6A8FCF01D6A69B6975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7CA3A30CBA4126AAE5C59A714603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82ED43-D89E-4A21-AA7C-98813CF8FB76}"/>
      </w:docPartPr>
      <w:docPartBody>
        <w:p w:rsidR="00CA6D2D" w:rsidRDefault="00CA6D2D" w:rsidP="00CA6D2D">
          <w:pPr>
            <w:pStyle w:val="687CA3A30CBA4126AAE5C59A71460315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A5004EA64143AD965A9C6366A8EC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686270-D07B-43F8-9C20-879D40F2D9B5}"/>
      </w:docPartPr>
      <w:docPartBody>
        <w:p w:rsidR="00CA6D2D" w:rsidRDefault="00CA6D2D" w:rsidP="00CA6D2D">
          <w:pPr>
            <w:pStyle w:val="8AA5004EA64143AD965A9C6366A8ECD0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762429232D4E39B458D8577400B6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CB7282-0DED-4805-9A0A-12FD8CC98DD3}"/>
      </w:docPartPr>
      <w:docPartBody>
        <w:p w:rsidR="00CA6D2D" w:rsidRDefault="00CA6D2D" w:rsidP="00CA6D2D">
          <w:pPr>
            <w:pStyle w:val="A4762429232D4E39B458D8577400B694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9453DF760549978DD7F825BACCBE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D64DC-C6F7-4D59-819F-4A5A9AE715D8}"/>
      </w:docPartPr>
      <w:docPartBody>
        <w:p w:rsidR="00CA6D2D" w:rsidRDefault="00CA6D2D" w:rsidP="00CA6D2D">
          <w:pPr>
            <w:pStyle w:val="CA9453DF760549978DD7F825BACCBEE6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3B5AD3CDA54BCC94A4921FD099B1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7EB12E-87AA-4809-904F-41F58F0A73D4}"/>
      </w:docPartPr>
      <w:docPartBody>
        <w:p w:rsidR="00CA6D2D" w:rsidRDefault="00CA6D2D" w:rsidP="00CA6D2D">
          <w:pPr>
            <w:pStyle w:val="0A3B5AD3CDA54BCC94A4921FD099B1CD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7AEADC6CDE401C8B7855114B34EF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76EDB2-0F10-4472-9153-D95390F49214}"/>
      </w:docPartPr>
      <w:docPartBody>
        <w:p w:rsidR="00CA6D2D" w:rsidRDefault="00CA6D2D" w:rsidP="00CA6D2D">
          <w:pPr>
            <w:pStyle w:val="617AEADC6CDE401C8B7855114B34EFC5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512204CF594B3F8D4234628D24D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041478-DB32-487F-8E64-E78673471720}"/>
      </w:docPartPr>
      <w:docPartBody>
        <w:p w:rsidR="00CA6D2D" w:rsidRDefault="00CA6D2D" w:rsidP="00CA6D2D">
          <w:pPr>
            <w:pStyle w:val="EF512204CF594B3F8D4234628D24D140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FDBC809F964B97A324E2630C4106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807744-C99B-4CDB-A43E-9861A8EAF006}"/>
      </w:docPartPr>
      <w:docPartBody>
        <w:p w:rsidR="00CA6D2D" w:rsidRDefault="00CA6D2D" w:rsidP="00CA6D2D">
          <w:pPr>
            <w:pStyle w:val="B0FDBC809F964B97A324E2630C410664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1648BC474941CD87EC32CD2937AA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F96295-3A53-494D-A6AE-6A4E8E72EF91}"/>
      </w:docPartPr>
      <w:docPartBody>
        <w:p w:rsidR="00CA6D2D" w:rsidRDefault="00CA6D2D" w:rsidP="00CA6D2D">
          <w:pPr>
            <w:pStyle w:val="4F1648BC474941CD87EC32CD2937AA94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129DDBE7E841248E820B780B74C3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FB1EB9-871E-474F-BFB1-1726E99E9A90}"/>
      </w:docPartPr>
      <w:docPartBody>
        <w:p w:rsidR="00CA6D2D" w:rsidRDefault="00CA6D2D" w:rsidP="00CA6D2D">
          <w:pPr>
            <w:pStyle w:val="85129DDBE7E841248E820B780B74C3CC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A24AB8B8334FB39DB33A297C6D00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70662D-E59D-42FF-BC40-C52C67B9F2EC}"/>
      </w:docPartPr>
      <w:docPartBody>
        <w:p w:rsidR="00CA6D2D" w:rsidRDefault="00CA6D2D" w:rsidP="00CA6D2D">
          <w:pPr>
            <w:pStyle w:val="40A24AB8B8334FB39DB33A297C6D0050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CD2300DAF244CEAEE42DDF1B61D7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000322-49B1-4CFD-9140-8E9E95D203C6}"/>
      </w:docPartPr>
      <w:docPartBody>
        <w:p w:rsidR="00CA6D2D" w:rsidRDefault="00CA6D2D" w:rsidP="00CA6D2D">
          <w:pPr>
            <w:pStyle w:val="56CD2300DAF244CEAEE42DDF1B61D7DE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FE8F93DE404055BFC595886DDB34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8A9AFB-0446-465B-8B08-EA15670B1292}"/>
      </w:docPartPr>
      <w:docPartBody>
        <w:p w:rsidR="00CA6D2D" w:rsidRDefault="00CA6D2D" w:rsidP="00CA6D2D">
          <w:pPr>
            <w:pStyle w:val="EFFE8F93DE404055BFC595886DDB34FA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553EBC699C4353A7E6D31EE5FAFD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16D06-AA51-41B0-AAA1-F1B152F1CC30}"/>
      </w:docPartPr>
      <w:docPartBody>
        <w:p w:rsidR="00CA6D2D" w:rsidRDefault="00CA6D2D" w:rsidP="00CA6D2D">
          <w:pPr>
            <w:pStyle w:val="36553EBC699C4353A7E6D31EE5FAFDDB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A5687B98D94DEEA0681092C743E3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F72347-27E0-4469-8226-65585BF24BBC}"/>
      </w:docPartPr>
      <w:docPartBody>
        <w:p w:rsidR="00CA6D2D" w:rsidRDefault="00CA6D2D" w:rsidP="00CA6D2D">
          <w:pPr>
            <w:pStyle w:val="19A5687B98D94DEEA0681092C743E395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03E18BE76049FEA4301EB0118B10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4CAE9E-502C-403C-B99D-650361F6D642}"/>
      </w:docPartPr>
      <w:docPartBody>
        <w:p w:rsidR="00CA6D2D" w:rsidRDefault="00CA6D2D" w:rsidP="00CA6D2D">
          <w:pPr>
            <w:pStyle w:val="7E03E18BE76049FEA4301EB0118B10DE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90F7A03C41426F9BA1D27A4D501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7A1248-65D7-4D45-BECF-1ADA49D7D260}"/>
      </w:docPartPr>
      <w:docPartBody>
        <w:p w:rsidR="00CA6D2D" w:rsidRDefault="00CA6D2D" w:rsidP="00CA6D2D">
          <w:pPr>
            <w:pStyle w:val="0C90F7A03C41426F9BA1D27A4D5018A7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DA7A3DBEF148F5BF3A4795BC1E2E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A36F1C-080A-46D6-AFEC-25B8A22327CF}"/>
      </w:docPartPr>
      <w:docPartBody>
        <w:p w:rsidR="00CA6D2D" w:rsidRDefault="00CA6D2D" w:rsidP="00CA6D2D">
          <w:pPr>
            <w:pStyle w:val="89DA7A3DBEF148F5BF3A4795BC1E2EDE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CC4B9943444791A600362C4135B6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8E7184-FC3E-44FE-B043-4261B9596416}"/>
      </w:docPartPr>
      <w:docPartBody>
        <w:p w:rsidR="00CA6D2D" w:rsidRDefault="00CA6D2D" w:rsidP="00CA6D2D">
          <w:pPr>
            <w:pStyle w:val="94CC4B9943444791A600362C4135B63C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58925166724B1B8C29D290C010A9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07E793-7D9A-49AA-A354-C85C2ED94999}"/>
      </w:docPartPr>
      <w:docPartBody>
        <w:p w:rsidR="00CA6D2D" w:rsidRDefault="00CA6D2D" w:rsidP="00CA6D2D">
          <w:pPr>
            <w:pStyle w:val="8558925166724B1B8C29D290C010A9C5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8A002EA7E3405D932A9B5C3AC0BA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B86829-68C2-4CB5-824E-D785373C6A94}"/>
      </w:docPartPr>
      <w:docPartBody>
        <w:p w:rsidR="00CA6D2D" w:rsidRDefault="00CA6D2D" w:rsidP="00CA6D2D">
          <w:pPr>
            <w:pStyle w:val="948A002EA7E3405D932A9B5C3AC0BA8C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E171B3984C4ECC925ED25B341E3C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FD1BF8-A8C0-43BB-83B7-363AD568DA3A}"/>
      </w:docPartPr>
      <w:docPartBody>
        <w:p w:rsidR="00CA6D2D" w:rsidRDefault="00CA6D2D" w:rsidP="00CA6D2D">
          <w:pPr>
            <w:pStyle w:val="62E171B3984C4ECC925ED25B341E3C26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A71FDBF1E54862B62983FC4308AE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FBFCFB-7FE5-4D2A-A4FE-A3EA04C0D9AE}"/>
      </w:docPartPr>
      <w:docPartBody>
        <w:p w:rsidR="00CA6D2D" w:rsidRDefault="00CA6D2D" w:rsidP="00CA6D2D">
          <w:pPr>
            <w:pStyle w:val="07A71FDBF1E54862B62983FC4308AEF1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76CD2AD6A74654B149B81B48702C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03B973-C828-404F-894A-9539E6607DB6}"/>
      </w:docPartPr>
      <w:docPartBody>
        <w:p w:rsidR="00CA6D2D" w:rsidRDefault="00CA6D2D" w:rsidP="00CA6D2D">
          <w:pPr>
            <w:pStyle w:val="1876CD2AD6A74654B149B81B48702CE9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6483FDF9944A3E91169AAA231F03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5064D5-F827-4EEA-A693-1A003D051842}"/>
      </w:docPartPr>
      <w:docPartBody>
        <w:p w:rsidR="00CA6D2D" w:rsidRDefault="00CA6D2D" w:rsidP="00CA6D2D">
          <w:pPr>
            <w:pStyle w:val="926483FDF9944A3E91169AAA231F03FF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8CEADA2B2040B28E2FB8D903E4D5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2941B8-E893-4E6A-8F47-344C8DEC58F9}"/>
      </w:docPartPr>
      <w:docPartBody>
        <w:p w:rsidR="00CA6D2D" w:rsidRDefault="00CA6D2D" w:rsidP="00CA6D2D">
          <w:pPr>
            <w:pStyle w:val="008CEADA2B2040B28E2FB8D903E4D55E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2108C0B1324D3B814733B732F4C9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405C48-06FE-489F-B5BE-58F2FC88D988}"/>
      </w:docPartPr>
      <w:docPartBody>
        <w:p w:rsidR="00CA6D2D" w:rsidRDefault="00CA6D2D" w:rsidP="00CA6D2D">
          <w:pPr>
            <w:pStyle w:val="F12108C0B1324D3B814733B732F4C9C9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DDAC7DAE8D4EC5BD0BEFD9CBCC8C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97AA31-4355-4E93-862A-8644FD2D507C}"/>
      </w:docPartPr>
      <w:docPartBody>
        <w:p w:rsidR="00CA6D2D" w:rsidRDefault="00CA6D2D" w:rsidP="00CA6D2D">
          <w:pPr>
            <w:pStyle w:val="C0DDAC7DAE8D4EC5BD0BEFD9CBCC8CE6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007B4B97EC4BBBADF828F8F563F3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CDF84-403B-49F6-AF92-D31179CC3891}"/>
      </w:docPartPr>
      <w:docPartBody>
        <w:p w:rsidR="00CA6D2D" w:rsidRDefault="00CA6D2D" w:rsidP="00CA6D2D">
          <w:pPr>
            <w:pStyle w:val="1E007B4B97EC4BBBADF828F8F563F31D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0DB2FA365F4D5CAF2A8B8C3EA862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39576-9670-4991-8195-2FB2255FA971}"/>
      </w:docPartPr>
      <w:docPartBody>
        <w:p w:rsidR="00CA6D2D" w:rsidRDefault="00CA6D2D" w:rsidP="00CA6D2D">
          <w:pPr>
            <w:pStyle w:val="9E0DB2FA365F4D5CAF2A8B8C3EA862A0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194BFFD7594A6C960326A46DAA20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AC0344-154E-4594-BF74-BE32129A68CB}"/>
      </w:docPartPr>
      <w:docPartBody>
        <w:p w:rsidR="00CA6D2D" w:rsidRDefault="00CA6D2D" w:rsidP="00CA6D2D">
          <w:pPr>
            <w:pStyle w:val="66194BFFD7594A6C960326A46DAA20B7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BA949ECD7A4A52BEC2CF8C69BA3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9D8207-1CBC-420D-8DAA-A8785AD8176E}"/>
      </w:docPartPr>
      <w:docPartBody>
        <w:p w:rsidR="00CA6D2D" w:rsidRDefault="00CA6D2D" w:rsidP="00CA6D2D">
          <w:pPr>
            <w:pStyle w:val="C6BA949ECD7A4A52BEC2CF8C69BA38E9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D0A8A9E9CA41FAAB9525397F245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1E343-6DA7-4BD7-B68E-6147BA83A3B0}"/>
      </w:docPartPr>
      <w:docPartBody>
        <w:p w:rsidR="00CA6D2D" w:rsidRDefault="00CA6D2D" w:rsidP="00CA6D2D">
          <w:pPr>
            <w:pStyle w:val="9AD0A8A9E9CA41FAAB9525397F24572F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CB3623445E4F489968FF97A0CB6B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CA1FFB-BCC0-411E-9173-4FBF24DFE75D}"/>
      </w:docPartPr>
      <w:docPartBody>
        <w:p w:rsidR="00CA6D2D" w:rsidRDefault="00CA6D2D" w:rsidP="00CA6D2D">
          <w:pPr>
            <w:pStyle w:val="C2CB3623445E4F489968FF97A0CB6B25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2755D9DC3F4D218BDAE0B2C012A5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E88590-3F4C-4176-AD11-79F31CA59BB4}"/>
      </w:docPartPr>
      <w:docPartBody>
        <w:p w:rsidR="00CA6D2D" w:rsidRDefault="00CA6D2D" w:rsidP="00CA6D2D">
          <w:pPr>
            <w:pStyle w:val="872755D9DC3F4D218BDAE0B2C012A51E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D1370241AB46C98FEA117CC79512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40893D-BB55-493B-8A21-4F14D5177CE4}"/>
      </w:docPartPr>
      <w:docPartBody>
        <w:p w:rsidR="00CA6D2D" w:rsidRDefault="00CA6D2D" w:rsidP="00CA6D2D">
          <w:pPr>
            <w:pStyle w:val="0AD1370241AB46C98FEA117CC79512C9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5A340893704C54A5CBECD087EA8F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FDC372-823D-4781-A239-58F847C69469}"/>
      </w:docPartPr>
      <w:docPartBody>
        <w:p w:rsidR="00CA6D2D" w:rsidRDefault="00CA6D2D" w:rsidP="00CA6D2D">
          <w:pPr>
            <w:pStyle w:val="285A340893704C54A5CBECD087EA8F2B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61AA0F21AA41E0ADE55E535E2237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7D246-F77E-456E-99E4-94E3B2ED0ED2}"/>
      </w:docPartPr>
      <w:docPartBody>
        <w:p w:rsidR="00CA6D2D" w:rsidRDefault="00CA6D2D" w:rsidP="00CA6D2D">
          <w:pPr>
            <w:pStyle w:val="4A61AA0F21AA41E0ADE55E535E22377F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C8A731EEF04439AB7D0F35F0893F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C69E47-A1EC-4FDB-A464-FB548EE5655B}"/>
      </w:docPartPr>
      <w:docPartBody>
        <w:p w:rsidR="00CA6D2D" w:rsidRDefault="00CA6D2D" w:rsidP="00CA6D2D">
          <w:pPr>
            <w:pStyle w:val="F4C8A731EEF04439AB7D0F35F0893FE8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D122BCDBB1489CB8961B11CBAA7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316AEC-2AA5-4638-814E-74D0153A120A}"/>
      </w:docPartPr>
      <w:docPartBody>
        <w:p w:rsidR="00CA6D2D" w:rsidRDefault="00CA6D2D" w:rsidP="00CA6D2D">
          <w:pPr>
            <w:pStyle w:val="63D122BCDBB1489CB8961B11CBAA7892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1372BF2E624E6C9277EC897DCFB8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D40008-5A6C-4840-8B7C-DB6D45BAE9D1}"/>
      </w:docPartPr>
      <w:docPartBody>
        <w:p w:rsidR="00CA6D2D" w:rsidRDefault="00CA6D2D" w:rsidP="00CA6D2D">
          <w:pPr>
            <w:pStyle w:val="B61372BF2E624E6C9277EC897DCFB8D0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8C6DC0670C424596A7A9365E9487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0F78E3-4160-4D42-87C3-507F36EAD783}"/>
      </w:docPartPr>
      <w:docPartBody>
        <w:p w:rsidR="00CA6D2D" w:rsidRDefault="00CA6D2D" w:rsidP="00CA6D2D">
          <w:pPr>
            <w:pStyle w:val="5F8C6DC0670C424596A7A9365E9487AE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32C9181DBA494CBB0762742ADE88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1D0DE-460A-4427-9ED2-7FD374B5E0D9}"/>
      </w:docPartPr>
      <w:docPartBody>
        <w:p w:rsidR="00CA6D2D" w:rsidRDefault="00CA6D2D" w:rsidP="00CA6D2D">
          <w:pPr>
            <w:pStyle w:val="BA32C9181DBA494CBB0762742ADE8824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1F724BDC2442059E3CD7399C3374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4C356D-143B-46A6-A1C1-C8640322EA21}"/>
      </w:docPartPr>
      <w:docPartBody>
        <w:p w:rsidR="00CA6D2D" w:rsidRDefault="00CA6D2D" w:rsidP="00CA6D2D">
          <w:pPr>
            <w:pStyle w:val="F21F724BDC2442059E3CD7399C3374A8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DDB1AD0E82410BA1C7F4C69C2E2B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8233C-0F18-41F2-92FD-E495A627B5BB}"/>
      </w:docPartPr>
      <w:docPartBody>
        <w:p w:rsidR="00CA6D2D" w:rsidRDefault="00CA6D2D" w:rsidP="00CA6D2D">
          <w:pPr>
            <w:pStyle w:val="0DDDB1AD0E82410BA1C7F4C69C2E2B97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C5827AF72942F4B516F9B0F6E932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E5BBC-91B9-4350-878D-F0F3F8A19205}"/>
      </w:docPartPr>
      <w:docPartBody>
        <w:p w:rsidR="00CA6D2D" w:rsidRDefault="00CA6D2D" w:rsidP="00CA6D2D">
          <w:pPr>
            <w:pStyle w:val="ECC5827AF72942F4B516F9B0F6E93242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48833432714C8E964C479FBCBD2B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3F787C-38A5-4237-B420-20512C872162}"/>
      </w:docPartPr>
      <w:docPartBody>
        <w:p w:rsidR="00CA6D2D" w:rsidRDefault="00CA6D2D" w:rsidP="00CA6D2D">
          <w:pPr>
            <w:pStyle w:val="B248833432714C8E964C479FBCBD2BF8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52970743EE488C9B722E7A844B30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2E11BB-BEA5-4935-A236-6E20FDBEFE18}"/>
      </w:docPartPr>
      <w:docPartBody>
        <w:p w:rsidR="00CA6D2D" w:rsidRDefault="00CA6D2D" w:rsidP="00CA6D2D">
          <w:pPr>
            <w:pStyle w:val="5052970743EE488C9B722E7A844B3026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944507A86843FBA39B02EC16BC9C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33DE7-3AC0-4708-ACA9-DD604B554EF4}"/>
      </w:docPartPr>
      <w:docPartBody>
        <w:p w:rsidR="00CA6D2D" w:rsidRDefault="00CA6D2D" w:rsidP="00CA6D2D">
          <w:pPr>
            <w:pStyle w:val="C2944507A86843FBA39B02EC16BC9C0E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2FA366F42B4C4E802217AD157973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25EC8A-69D2-46A2-B446-949608E7069B}"/>
      </w:docPartPr>
      <w:docPartBody>
        <w:p w:rsidR="00CA6D2D" w:rsidRDefault="00CA6D2D" w:rsidP="00CA6D2D">
          <w:pPr>
            <w:pStyle w:val="DF2FA366F42B4C4E802217AD1579734E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5452EAA00A477B99D49F09765055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EDC9DA-59CD-4548-8413-65EF1354199C}"/>
      </w:docPartPr>
      <w:docPartBody>
        <w:p w:rsidR="00CA6D2D" w:rsidRDefault="00CA6D2D" w:rsidP="00CA6D2D">
          <w:pPr>
            <w:pStyle w:val="CE5452EAA00A477B99D49F0976505563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D14FF539ED4CFEB5EB144F6E885F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19534E-AD09-4AB1-B19D-3D96AA8D0EC7}"/>
      </w:docPartPr>
      <w:docPartBody>
        <w:p w:rsidR="00CA6D2D" w:rsidRDefault="00CA6D2D" w:rsidP="00CA6D2D">
          <w:pPr>
            <w:pStyle w:val="96D14FF539ED4CFEB5EB144F6E885F37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0651AE487B498B9B853CFE671E0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BBBA1-A494-4622-8B5F-1BFBCF44EBB7}"/>
      </w:docPartPr>
      <w:docPartBody>
        <w:p w:rsidR="00CA6D2D" w:rsidRDefault="00CA6D2D" w:rsidP="00CA6D2D">
          <w:pPr>
            <w:pStyle w:val="0E0651AE487B498B9B853CFE671E0B0B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84B5C6FC6D4999A1EDEDBE2C6D3F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5AB9B-3AB4-42D7-989F-D0E66472274D}"/>
      </w:docPartPr>
      <w:docPartBody>
        <w:p w:rsidR="00CA6D2D" w:rsidRDefault="00CA6D2D" w:rsidP="00CA6D2D">
          <w:pPr>
            <w:pStyle w:val="FB84B5C6FC6D4999A1EDEDBE2C6D3F04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E5C5136EBA4DB9B9B2375AA180A8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05242D-6A18-462E-82A9-E57A8883E250}"/>
      </w:docPartPr>
      <w:docPartBody>
        <w:p w:rsidR="00CA6D2D" w:rsidRDefault="00CA6D2D" w:rsidP="00CA6D2D">
          <w:pPr>
            <w:pStyle w:val="07E5C5136EBA4DB9B9B2375AA180A8CD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E6E0BADA8A45E09E997277707F41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941EAA-1EE8-4CD0-A359-15C471584CEC}"/>
      </w:docPartPr>
      <w:docPartBody>
        <w:p w:rsidR="00CA6D2D" w:rsidRDefault="00CA6D2D" w:rsidP="00CA6D2D">
          <w:pPr>
            <w:pStyle w:val="F9E6E0BADA8A45E09E997277707F4142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9429F47871483583509C68D8A946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EECC03-6F4F-4945-8CB5-A097AF831D8A}"/>
      </w:docPartPr>
      <w:docPartBody>
        <w:p w:rsidR="00CA6D2D" w:rsidRDefault="00CA6D2D" w:rsidP="00CA6D2D">
          <w:pPr>
            <w:pStyle w:val="A59429F47871483583509C68D8A9464D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6A74973E9E40108DDA618948565E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6ECFD5-2EA4-4221-9ED2-BC4AB621377D}"/>
      </w:docPartPr>
      <w:docPartBody>
        <w:p w:rsidR="00CA6D2D" w:rsidRDefault="00CA6D2D" w:rsidP="00CA6D2D">
          <w:pPr>
            <w:pStyle w:val="E66A74973E9E40108DDA618948565E3B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585B7F63D5488DB52CEC308E7681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8361C-CFD4-45D6-910D-B1C93EB48197}"/>
      </w:docPartPr>
      <w:docPartBody>
        <w:p w:rsidR="00CA6D2D" w:rsidRDefault="00CA6D2D" w:rsidP="00CA6D2D">
          <w:pPr>
            <w:pStyle w:val="39585B7F63D5488DB52CEC308E7681BB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292106EEBA4D0CB8F5CFD7172C48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813C31-1AEC-49C7-97B5-A26808ACCD32}"/>
      </w:docPartPr>
      <w:docPartBody>
        <w:p w:rsidR="00CA6D2D" w:rsidRDefault="00CA6D2D" w:rsidP="00CA6D2D">
          <w:pPr>
            <w:pStyle w:val="39292106EEBA4D0CB8F5CFD7172C48FC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5D01A55F8645639B584B73ED752D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AA5978-DE7D-4805-9305-CAC656FACEC4}"/>
      </w:docPartPr>
      <w:docPartBody>
        <w:p w:rsidR="00CA6D2D" w:rsidRDefault="00CA6D2D" w:rsidP="00CA6D2D">
          <w:pPr>
            <w:pStyle w:val="BC5D01A55F8645639B584B73ED752D04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8DC25C274349C3BADC40DE1B42C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3CA3E5-8604-4137-8616-ACF9DEBF1232}"/>
      </w:docPartPr>
      <w:docPartBody>
        <w:p w:rsidR="00CA6D2D" w:rsidRDefault="00CA6D2D" w:rsidP="00CA6D2D">
          <w:pPr>
            <w:pStyle w:val="E18DC25C274349C3BADC40DE1B42C83C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B4CBCFBE6C482692A4E9E917EE9C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BE36A-59D0-486D-93E3-FB079165E7E8}"/>
      </w:docPartPr>
      <w:docPartBody>
        <w:p w:rsidR="00CA6D2D" w:rsidRDefault="00CA6D2D" w:rsidP="00CA6D2D">
          <w:pPr>
            <w:pStyle w:val="80B4CBCFBE6C482692A4E9E917EE9C82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9A0AFDA94B417C84366F72A0B825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C2878-1E91-4B95-85A7-93F77F758805}"/>
      </w:docPartPr>
      <w:docPartBody>
        <w:p w:rsidR="00CA6D2D" w:rsidRDefault="00CA6D2D" w:rsidP="00CA6D2D">
          <w:pPr>
            <w:pStyle w:val="DA9A0AFDA94B417C84366F72A0B825B4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F33F6865254BD6983760B530AEA0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96731E-9637-4A60-9042-FC4F63D5C483}"/>
      </w:docPartPr>
      <w:docPartBody>
        <w:p w:rsidR="00CA6D2D" w:rsidRDefault="00CA6D2D" w:rsidP="00CA6D2D">
          <w:pPr>
            <w:pStyle w:val="1AF33F6865254BD6983760B530AEA0C1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F908C56A84451EB6E05CEE8C6D30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146083-AB82-47A7-8724-A1A0ABD659DE}"/>
      </w:docPartPr>
      <w:docPartBody>
        <w:p w:rsidR="00CA6D2D" w:rsidRDefault="00CA6D2D" w:rsidP="00CA6D2D">
          <w:pPr>
            <w:pStyle w:val="84F908C56A84451EB6E05CEE8C6D30BF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FB2B9425AA4FEBA3412C74449F63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E7BCC2-C4A4-4FB1-BB52-2721191C4484}"/>
      </w:docPartPr>
      <w:docPartBody>
        <w:p w:rsidR="00CA6D2D" w:rsidRDefault="00CA6D2D" w:rsidP="00CA6D2D">
          <w:pPr>
            <w:pStyle w:val="CEFB2B9425AA4FEBA3412C74449F631C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4B1DC76147455D8B6E151B685BD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80E86B-1381-4B59-B3B8-B78D1D3BF65D}"/>
      </w:docPartPr>
      <w:docPartBody>
        <w:p w:rsidR="00CA6D2D" w:rsidRDefault="00CA6D2D" w:rsidP="00CA6D2D">
          <w:pPr>
            <w:pStyle w:val="034B1DC76147455D8B6E151B685BD940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CC7C092180489CBA1EA3373A145E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DC0892-7347-45A7-A587-63E584B94B2B}"/>
      </w:docPartPr>
      <w:docPartBody>
        <w:p w:rsidR="00CA6D2D" w:rsidRDefault="00CA6D2D" w:rsidP="00CA6D2D">
          <w:pPr>
            <w:pStyle w:val="6FCC7C092180489CBA1EA3373A145E10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294639E112407EB3E6A193007643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8D807-020E-4AC1-BCE8-5F9B607FD58A}"/>
      </w:docPartPr>
      <w:docPartBody>
        <w:p w:rsidR="00CA6D2D" w:rsidRDefault="00CA6D2D" w:rsidP="00CA6D2D">
          <w:pPr>
            <w:pStyle w:val="A4294639E112407EB3E6A193007643F9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0D34B556594E039B82B7BD2BD605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3ACB3C-FCFA-4035-BBA7-BC22DA1BC92E}"/>
      </w:docPartPr>
      <w:docPartBody>
        <w:p w:rsidR="00CA6D2D" w:rsidRDefault="00CA6D2D" w:rsidP="00CA6D2D">
          <w:pPr>
            <w:pStyle w:val="800D34B556594E039B82B7BD2BD60520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F8CE89093B4253A08DA32EDE36E3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2D80A5-3536-4319-87C9-DA795B7F0AE7}"/>
      </w:docPartPr>
      <w:docPartBody>
        <w:p w:rsidR="00CA6D2D" w:rsidRDefault="00CA6D2D" w:rsidP="00CA6D2D">
          <w:pPr>
            <w:pStyle w:val="A4F8CE89093B4253A08DA32EDE36E31A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E0B84B4E8B47FE95BE144A2BD6F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BBEF9-258A-4E6F-896F-57DF38A64A5B}"/>
      </w:docPartPr>
      <w:docPartBody>
        <w:p w:rsidR="00CA6D2D" w:rsidRDefault="00CA6D2D" w:rsidP="00CA6D2D">
          <w:pPr>
            <w:pStyle w:val="83E0B84B4E8B47FE95BE144A2BD6F4C2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4C892E347F430F88D7EEE78FE556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A3B439-69EF-4D45-B880-24895DCD4632}"/>
      </w:docPartPr>
      <w:docPartBody>
        <w:p w:rsidR="00CA6D2D" w:rsidRDefault="00CA6D2D" w:rsidP="00CA6D2D">
          <w:pPr>
            <w:pStyle w:val="FF4C892E347F430F88D7EEE78FE556C6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F83BABBF7A4A7DB0719D6FDE009A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A8A89A-5E48-4024-ABC2-0EB0C35BC3B2}"/>
      </w:docPartPr>
      <w:docPartBody>
        <w:p w:rsidR="00CA6D2D" w:rsidRDefault="00CA6D2D" w:rsidP="00CA6D2D">
          <w:pPr>
            <w:pStyle w:val="AAF83BABBF7A4A7DB0719D6FDE009A9F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BB5404E87048658D0C8EDFABB19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AEE74A-FDB5-47E6-9DF0-A12331601C37}"/>
      </w:docPartPr>
      <w:docPartBody>
        <w:p w:rsidR="00CA6D2D" w:rsidRDefault="00CA6D2D" w:rsidP="00CA6D2D">
          <w:pPr>
            <w:pStyle w:val="95BB5404E87048658D0C8EDFABB198BF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1B7BCA8FA748F4A4812D671D235A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5A2356-13ED-4972-9A29-D5684B5640CE}"/>
      </w:docPartPr>
      <w:docPartBody>
        <w:p w:rsidR="00CA6D2D" w:rsidRDefault="00CA6D2D" w:rsidP="00CA6D2D">
          <w:pPr>
            <w:pStyle w:val="8C1B7BCA8FA748F4A4812D671D235A2A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31D29D664B4FFD94B0A8CE3584B6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306BB3-0FAB-4BA2-82BD-4790A312840D}"/>
      </w:docPartPr>
      <w:docPartBody>
        <w:p w:rsidR="00CA6D2D" w:rsidRDefault="00CA6D2D" w:rsidP="00CA6D2D">
          <w:pPr>
            <w:pStyle w:val="EC31D29D664B4FFD94B0A8CE3584B6C2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A4D355CC294B8F83C73323AD030B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09FF4A-0D79-4CD6-9D0E-EB8A9452A012}"/>
      </w:docPartPr>
      <w:docPartBody>
        <w:p w:rsidR="00CA6D2D" w:rsidRDefault="00CA6D2D" w:rsidP="00CA6D2D">
          <w:pPr>
            <w:pStyle w:val="3FA4D355CC294B8F83C73323AD030B27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A1CFF4FEE84EF9A6CE6244148C59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C27D54-AC37-43D3-BAA8-B33FF3D5868E}"/>
      </w:docPartPr>
      <w:docPartBody>
        <w:p w:rsidR="00CA6D2D" w:rsidRDefault="00CA6D2D" w:rsidP="00CA6D2D">
          <w:pPr>
            <w:pStyle w:val="60A1CFF4FEE84EF9A6CE6244148C59B8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B88174E29C4BE7B8348A8BB30422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9D879-360E-4832-8C74-2032B9C19FC6}"/>
      </w:docPartPr>
      <w:docPartBody>
        <w:p w:rsidR="00CA6D2D" w:rsidRDefault="00CA6D2D" w:rsidP="00CA6D2D">
          <w:pPr>
            <w:pStyle w:val="5DB88174E29C4BE7B8348A8BB30422A2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6A73E868954B51A75E2853940D05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C02046-252F-4A9F-A2E2-D7195850E20D}"/>
      </w:docPartPr>
      <w:docPartBody>
        <w:p w:rsidR="00CA6D2D" w:rsidRDefault="00CA6D2D" w:rsidP="00CA6D2D">
          <w:pPr>
            <w:pStyle w:val="ED6A73E868954B51A75E2853940D05B1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418F4D5EE540F781E1BFD3777CC8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063A42-C9FA-46E2-A672-040161E800AC}"/>
      </w:docPartPr>
      <w:docPartBody>
        <w:p w:rsidR="00CA6D2D" w:rsidRDefault="00CA6D2D" w:rsidP="00CA6D2D">
          <w:pPr>
            <w:pStyle w:val="09418F4D5EE540F781E1BFD3777CC8D9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B62B56C1754866BAADE0B0E0DAB6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F08389-E6BA-4A28-8BE7-0BF372ADA722}"/>
      </w:docPartPr>
      <w:docPartBody>
        <w:p w:rsidR="00CA6D2D" w:rsidRDefault="00CA6D2D" w:rsidP="00CA6D2D">
          <w:pPr>
            <w:pStyle w:val="6EB62B56C1754866BAADE0B0E0DAB673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465E2D277C43BF9001174681F3D7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7DA3BA-B35C-451C-B945-F55635472696}"/>
      </w:docPartPr>
      <w:docPartBody>
        <w:p w:rsidR="00CA6D2D" w:rsidRDefault="00CA6D2D" w:rsidP="00CA6D2D">
          <w:pPr>
            <w:pStyle w:val="DC465E2D277C43BF9001174681F3D7DF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7E8963FB384EECB604E8E8C3EFC3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B1431B-9554-4396-9655-19B3AC7CBB42}"/>
      </w:docPartPr>
      <w:docPartBody>
        <w:p w:rsidR="00CA6D2D" w:rsidRDefault="00CA6D2D" w:rsidP="00CA6D2D">
          <w:pPr>
            <w:pStyle w:val="607E8963FB384EECB604E8E8C3EFC3A8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38BA5882C741819C981B056CA085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B25F56-934D-4F5C-9840-ED9E95C043B1}"/>
      </w:docPartPr>
      <w:docPartBody>
        <w:p w:rsidR="00CA6D2D" w:rsidRDefault="00CA6D2D" w:rsidP="00CA6D2D">
          <w:pPr>
            <w:pStyle w:val="2A38BA5882C741819C981B056CA085D8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2E78EDF7F341FB98E5929111E35D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303F52-DB5D-4430-8C1A-A9939C4D355C}"/>
      </w:docPartPr>
      <w:docPartBody>
        <w:p w:rsidR="00CA6D2D" w:rsidRDefault="00CA6D2D" w:rsidP="00CA6D2D">
          <w:pPr>
            <w:pStyle w:val="AD2E78EDF7F341FB98E5929111E35D79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EA39C7674540C39D9F5C4FB8F36D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283E4-35FF-4DB5-A243-4A79F165A2E0}"/>
      </w:docPartPr>
      <w:docPartBody>
        <w:p w:rsidR="00CA6D2D" w:rsidRDefault="00CA6D2D" w:rsidP="00CA6D2D">
          <w:pPr>
            <w:pStyle w:val="40EA39C7674540C39D9F5C4FB8F36D07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C3D969F0D74A1CA67F9CDBB8C324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F6301C-2B07-40A9-8FF7-CB7E703A2B56}"/>
      </w:docPartPr>
      <w:docPartBody>
        <w:p w:rsidR="00CA6D2D" w:rsidRDefault="00CA6D2D" w:rsidP="00CA6D2D">
          <w:pPr>
            <w:pStyle w:val="10C3D969F0D74A1CA67F9CDBB8C3243B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EAB95F4AEA4B4D81BBB724B98C06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157B8C-A33F-4EC9-BC95-FDDA85D7A49B}"/>
      </w:docPartPr>
      <w:docPartBody>
        <w:p w:rsidR="00CA6D2D" w:rsidRDefault="00CA6D2D" w:rsidP="00CA6D2D">
          <w:pPr>
            <w:pStyle w:val="D5EAB95F4AEA4B4D81BBB724B98C062D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703A03D5F0463D8E27BE48E47CE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65095F-947E-4752-9911-B1F14DB9455D}"/>
      </w:docPartPr>
      <w:docPartBody>
        <w:p w:rsidR="00CA6D2D" w:rsidRDefault="00CA6D2D" w:rsidP="00CA6D2D">
          <w:pPr>
            <w:pStyle w:val="FC703A03D5F0463D8E27BE48E47CE403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68AF9826F24F5EA5E04256BDB53C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DDF200-E043-4A3C-9C9E-11AA72A4D634}"/>
      </w:docPartPr>
      <w:docPartBody>
        <w:p w:rsidR="00CA6D2D" w:rsidRDefault="00CA6D2D" w:rsidP="00CA6D2D">
          <w:pPr>
            <w:pStyle w:val="ED68AF9826F24F5EA5E04256BDB53C26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A55866F37B4942968D41EDDDC52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163128-F227-4583-94D2-4FBCB211E860}"/>
      </w:docPartPr>
      <w:docPartBody>
        <w:p w:rsidR="00CA6D2D" w:rsidRDefault="00CA6D2D" w:rsidP="00CA6D2D">
          <w:pPr>
            <w:pStyle w:val="E7A55866F37B4942968D41EDDDC527A1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108540443140C7ADF145F9063B0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674B0F-DF2B-4262-AAD3-00E2CFE4C0EC}"/>
      </w:docPartPr>
      <w:docPartBody>
        <w:p w:rsidR="00CA6D2D" w:rsidRDefault="00CA6D2D" w:rsidP="00CA6D2D">
          <w:pPr>
            <w:pStyle w:val="C4108540443140C7ADF145F9063B045A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C927F16B524086B2ED67D82F0A46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0C6836-0277-4614-AEFF-0F59732768A5}"/>
      </w:docPartPr>
      <w:docPartBody>
        <w:p w:rsidR="00CA6D2D" w:rsidRDefault="00CA6D2D" w:rsidP="00CA6D2D">
          <w:pPr>
            <w:pStyle w:val="64C927F16B524086B2ED67D82F0A461B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78E983E14F4627B5699B444B8999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BDA7CE-114F-4E11-8B72-AF2800CB1B35}"/>
      </w:docPartPr>
      <w:docPartBody>
        <w:p w:rsidR="00CA6D2D" w:rsidRDefault="00CA6D2D" w:rsidP="00CA6D2D">
          <w:pPr>
            <w:pStyle w:val="CE78E983E14F4627B5699B444B89991A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14B9AF97A447AE9218FD162597B7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D12E93-FC1B-4EBC-83B6-644B22B88252}"/>
      </w:docPartPr>
      <w:docPartBody>
        <w:p w:rsidR="00CA6D2D" w:rsidRDefault="00CA6D2D" w:rsidP="00CA6D2D">
          <w:pPr>
            <w:pStyle w:val="A114B9AF97A447AE9218FD162597B7F9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6B8BA339C64AA48111E20C403B25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736777-6012-436B-973C-69EC9D4A88A9}"/>
      </w:docPartPr>
      <w:docPartBody>
        <w:p w:rsidR="00CA6D2D" w:rsidRDefault="00CA6D2D" w:rsidP="00CA6D2D">
          <w:pPr>
            <w:pStyle w:val="D16B8BA339C64AA48111E20C403B2598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584FD9D9B040C8B9C38EDE16286A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938173-1F1D-437D-A478-A33EF3D988D8}"/>
      </w:docPartPr>
      <w:docPartBody>
        <w:p w:rsidR="00CA6D2D" w:rsidRDefault="00CA6D2D" w:rsidP="00CA6D2D">
          <w:pPr>
            <w:pStyle w:val="9B584FD9D9B040C8B9C38EDE16286AC3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CA3877E31A42F78074E4DF86B734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93F73F-6570-42D0-A515-F45EAF939AD1}"/>
      </w:docPartPr>
      <w:docPartBody>
        <w:p w:rsidR="00CA6D2D" w:rsidRDefault="00CA6D2D" w:rsidP="00CA6D2D">
          <w:pPr>
            <w:pStyle w:val="F4CA3877E31A42F78074E4DF86B7345E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94793E24CB40C7A4F8E2AAC10236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9A5BCD-AB37-45C4-9EE3-7D6A099282C2}"/>
      </w:docPartPr>
      <w:docPartBody>
        <w:p w:rsidR="00CA6D2D" w:rsidRDefault="00CA6D2D" w:rsidP="00CA6D2D">
          <w:pPr>
            <w:pStyle w:val="1294793E24CB40C7A4F8E2AAC102361B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66765F7D8F447395723E1E0BB5F2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33BB57-F047-4E0B-AFFA-31370D313E57}"/>
      </w:docPartPr>
      <w:docPartBody>
        <w:p w:rsidR="00CA6D2D" w:rsidRDefault="00CA6D2D" w:rsidP="00CA6D2D">
          <w:pPr>
            <w:pStyle w:val="F566765F7D8F447395723E1E0BB5F27E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52AC20930545428C2549026A37F7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3F35A2-7E98-409B-8199-85D3A2DAD2C2}"/>
      </w:docPartPr>
      <w:docPartBody>
        <w:p w:rsidR="00CA6D2D" w:rsidRDefault="00CA6D2D" w:rsidP="00CA6D2D">
          <w:pPr>
            <w:pStyle w:val="E152AC20930545428C2549026A37F780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4BA6E70D7D4F57BA3B52F58759D0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C79D58-4E42-486A-B72A-E0760B44029F}"/>
      </w:docPartPr>
      <w:docPartBody>
        <w:p w:rsidR="00CA6D2D" w:rsidRDefault="00CA6D2D" w:rsidP="00CA6D2D">
          <w:pPr>
            <w:pStyle w:val="364BA6E70D7D4F57BA3B52F58759D0BA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0D22C4855F4E01A4755EFD8404E8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84957-CC01-4AA5-9832-FBDE739C39C1}"/>
      </w:docPartPr>
      <w:docPartBody>
        <w:p w:rsidR="00CA6D2D" w:rsidRDefault="00CA6D2D" w:rsidP="00CA6D2D">
          <w:pPr>
            <w:pStyle w:val="460D22C4855F4E01A4755EFD8404E8DF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948703315844E1A9997C89D33663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A10F2-AC7E-4FA0-860F-AE0BF5456004}"/>
      </w:docPartPr>
      <w:docPartBody>
        <w:p w:rsidR="00CA6D2D" w:rsidRDefault="00CA6D2D" w:rsidP="00CA6D2D">
          <w:pPr>
            <w:pStyle w:val="8E948703315844E1A9997C89D3366371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D468C66A8549E7B4E7EC1735251D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F7A972-AB7F-4585-8C2C-AAD116CCFB06}"/>
      </w:docPartPr>
      <w:docPartBody>
        <w:p w:rsidR="00CA6D2D" w:rsidRDefault="00CA6D2D" w:rsidP="00CA6D2D">
          <w:pPr>
            <w:pStyle w:val="EAD468C66A8549E7B4E7EC1735251DD7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3D607B336C4B12A9AC35C809298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1BDFF8-5DC2-4B32-B742-80A9729B9B5A}"/>
      </w:docPartPr>
      <w:docPartBody>
        <w:p w:rsidR="00CA6D2D" w:rsidRDefault="00CA6D2D" w:rsidP="00CA6D2D">
          <w:pPr>
            <w:pStyle w:val="D33D607B336C4B12A9AC35C809298971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7EE6EFC3B04DE8B0AA24C8D00D95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E1C895-A6D5-4FBA-93DB-E40F4D8F0C09}"/>
      </w:docPartPr>
      <w:docPartBody>
        <w:p w:rsidR="00CA6D2D" w:rsidRDefault="00CA6D2D" w:rsidP="00CA6D2D">
          <w:pPr>
            <w:pStyle w:val="397EE6EFC3B04DE8B0AA24C8D00D95FA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7741A6179943AEBD40CF8B5F92C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D60CBF-A7F0-451A-B0FB-10B902D0DD0D}"/>
      </w:docPartPr>
      <w:docPartBody>
        <w:p w:rsidR="00CA6D2D" w:rsidRDefault="00CA6D2D" w:rsidP="00CA6D2D">
          <w:pPr>
            <w:pStyle w:val="1B7741A6179943AEBD40CF8B5F92C6F9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D295AE7FF442DCBC469424619DC6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79CF8-0964-46C3-9C36-F9FDE59214BD}"/>
      </w:docPartPr>
      <w:docPartBody>
        <w:p w:rsidR="00CA6D2D" w:rsidRDefault="00CA6D2D" w:rsidP="00CA6D2D">
          <w:pPr>
            <w:pStyle w:val="02D295AE7FF442DCBC469424619DC60F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87EAAE3AA54835991FAFC35686B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A8B1DD-0D4C-43E4-A1F6-D0AB6CD7CD09}"/>
      </w:docPartPr>
      <w:docPartBody>
        <w:p w:rsidR="00CA6D2D" w:rsidRDefault="00CA6D2D" w:rsidP="00CA6D2D">
          <w:pPr>
            <w:pStyle w:val="6587EAAE3AA54835991FAFC35686BE03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A3408DB932438E913EDB35963A9F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F47473-0E27-4369-B9F7-0BE1CA9A5539}"/>
      </w:docPartPr>
      <w:docPartBody>
        <w:p w:rsidR="00CA6D2D" w:rsidRDefault="00CA6D2D" w:rsidP="00CA6D2D">
          <w:pPr>
            <w:pStyle w:val="C6A3408DB932438E913EDB35963A9F84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C7EE3E07704C8CA586E13AE9E57F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F0582-0CFC-4D92-873A-EE3F65E27CEA}"/>
      </w:docPartPr>
      <w:docPartBody>
        <w:p w:rsidR="00CA6D2D" w:rsidRDefault="00CA6D2D" w:rsidP="00CA6D2D">
          <w:pPr>
            <w:pStyle w:val="DCC7EE3E07704C8CA586E13AE9E57F86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8A7536CCFD4960B945BC45C0C802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F4CE5C-3A6D-4F95-AEF4-7EE3EB11DA49}"/>
      </w:docPartPr>
      <w:docPartBody>
        <w:p w:rsidR="00CA6D2D" w:rsidRDefault="00CA6D2D" w:rsidP="00CA6D2D">
          <w:pPr>
            <w:pStyle w:val="588A7536CCFD4960B945BC45C0C8029C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384CE62BE347B29F272B7B769A8E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9628C4-F6AD-48E1-AFD3-F7BD5034F460}"/>
      </w:docPartPr>
      <w:docPartBody>
        <w:p w:rsidR="00CA6D2D" w:rsidRDefault="00CA6D2D" w:rsidP="00CA6D2D">
          <w:pPr>
            <w:pStyle w:val="34384CE62BE347B29F272B7B769A8EE5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1B0110EBCA4B69B5C96E52161181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D320A0-D694-4691-AF29-980EDD0BBBAA}"/>
      </w:docPartPr>
      <w:docPartBody>
        <w:p w:rsidR="00CA6D2D" w:rsidRDefault="00CA6D2D" w:rsidP="00CA6D2D">
          <w:pPr>
            <w:pStyle w:val="6D1B0110EBCA4B69B5C96E521611812C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C7983500A747E98F27351AC30B6A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393E1E-9285-483B-8D8F-16B762FE0583}"/>
      </w:docPartPr>
      <w:docPartBody>
        <w:p w:rsidR="00CA6D2D" w:rsidRDefault="00CA6D2D" w:rsidP="00CA6D2D">
          <w:pPr>
            <w:pStyle w:val="ACC7983500A747E98F27351AC30B6A1F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88D2914E3348288A516A997DFF0E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17B61C-CFC6-443A-9B02-93BE2CB0FA6B}"/>
      </w:docPartPr>
      <w:docPartBody>
        <w:p w:rsidR="00CA6D2D" w:rsidRDefault="00CA6D2D" w:rsidP="00CA6D2D">
          <w:pPr>
            <w:pStyle w:val="C788D2914E3348288A516A997DFF0E0B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CAC534B2C246508A45882522805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567222-8AB7-4549-94DB-A3F4B9B9900F}"/>
      </w:docPartPr>
      <w:docPartBody>
        <w:p w:rsidR="00CA6D2D" w:rsidRDefault="00CA6D2D" w:rsidP="00CA6D2D">
          <w:pPr>
            <w:pStyle w:val="4ACAC534B2C246508A45882522805171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E0A9A82CC0451EA1CEC44D6B1089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1CAF1E-D0A9-40F4-A3B3-559775C0494D}"/>
      </w:docPartPr>
      <w:docPartBody>
        <w:p w:rsidR="00CA6D2D" w:rsidRDefault="00CA6D2D" w:rsidP="00CA6D2D">
          <w:pPr>
            <w:pStyle w:val="8BE0A9A82CC0451EA1CEC44D6B108938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652029FA304B57884083C4B45130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EEF417-DE27-4803-AF15-455EFE63F488}"/>
      </w:docPartPr>
      <w:docPartBody>
        <w:p w:rsidR="00CA6D2D" w:rsidRDefault="00CA6D2D" w:rsidP="00CA6D2D">
          <w:pPr>
            <w:pStyle w:val="F8652029FA304B57884083C4B45130EB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D647DEE9AF4548A2B8EF691DDB5B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A72668-C862-428B-A931-CC2D0D073F6C}"/>
      </w:docPartPr>
      <w:docPartBody>
        <w:p w:rsidR="00CA6D2D" w:rsidRDefault="00CA6D2D" w:rsidP="00CA6D2D">
          <w:pPr>
            <w:pStyle w:val="B5D647DEE9AF4548A2B8EF691DDB5B4F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712497A9524D029B9C620DB2E277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44335-8F3D-4CD4-A864-3B987BF2C52D}"/>
      </w:docPartPr>
      <w:docPartBody>
        <w:p w:rsidR="00CA6D2D" w:rsidRDefault="00CA6D2D" w:rsidP="00CA6D2D">
          <w:pPr>
            <w:pStyle w:val="99712497A9524D029B9C620DB2E27725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233168AE134198B1B4F3AE720DF2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A5E54D-6BA5-454F-9AAE-7983DA112C05}"/>
      </w:docPartPr>
      <w:docPartBody>
        <w:p w:rsidR="00CA6D2D" w:rsidRDefault="00CA6D2D" w:rsidP="00CA6D2D">
          <w:pPr>
            <w:pStyle w:val="8A233168AE134198B1B4F3AE720DF2F6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0169D5797744358431FD2F8CCF0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D4165-E064-4851-A9A6-868DADA748FA}"/>
      </w:docPartPr>
      <w:docPartBody>
        <w:p w:rsidR="00CA6D2D" w:rsidRDefault="00CA6D2D" w:rsidP="00CA6D2D">
          <w:pPr>
            <w:pStyle w:val="610169D5797744358431FD2F8CCF098D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F6F852D1F74CC0946C6E136536E2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5BB0AD-EF4A-4DA2-8FFD-4D02C1EBCEFF}"/>
      </w:docPartPr>
      <w:docPartBody>
        <w:p w:rsidR="00CA6D2D" w:rsidRDefault="00CA6D2D" w:rsidP="00CA6D2D">
          <w:pPr>
            <w:pStyle w:val="B8F6F852D1F74CC0946C6E136536E24A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0DF6C954F54195820E5DAF7D07CF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1F82AE-81D1-4FA9-837D-3DDD8E4F4AF8}"/>
      </w:docPartPr>
      <w:docPartBody>
        <w:p w:rsidR="00CA6D2D" w:rsidRDefault="00CA6D2D" w:rsidP="00CA6D2D">
          <w:pPr>
            <w:pStyle w:val="980DF6C954F54195820E5DAF7D07CFE1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6CBB6B21C04BFDB0D436F76EEBA2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194E2C-330B-4564-B68B-BCF9EC3D233F}"/>
      </w:docPartPr>
      <w:docPartBody>
        <w:p w:rsidR="00CA6D2D" w:rsidRDefault="00CA6D2D" w:rsidP="00CA6D2D">
          <w:pPr>
            <w:pStyle w:val="BA6CBB6B21C04BFDB0D436F76EEBA280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D3CFB8E15940A0855828D05F92DF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5B1CD7-3E90-4941-9723-B6722224CF8F}"/>
      </w:docPartPr>
      <w:docPartBody>
        <w:p w:rsidR="00CA6D2D" w:rsidRDefault="00CA6D2D" w:rsidP="00CA6D2D">
          <w:pPr>
            <w:pStyle w:val="0DD3CFB8E15940A0855828D05F92DF29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00EB09E919406680974B5343FE9B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22A23C-042B-4F50-99FD-924FB34B46FD}"/>
      </w:docPartPr>
      <w:docPartBody>
        <w:p w:rsidR="00CA6D2D" w:rsidRDefault="00CA6D2D" w:rsidP="00CA6D2D">
          <w:pPr>
            <w:pStyle w:val="9100EB09E919406680974B5343FE9B4A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136D0DA62C46678136EE5A18CAEF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AFAB0D-4987-4DDA-BD6C-D761EAD87DEC}"/>
      </w:docPartPr>
      <w:docPartBody>
        <w:p w:rsidR="00CA6D2D" w:rsidRDefault="00CA6D2D" w:rsidP="00CA6D2D">
          <w:pPr>
            <w:pStyle w:val="BF136D0DA62C46678136EE5A18CAEFCA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9D98191605480EB9256CDBB9DF04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3F2DF4-75ED-4E16-A651-08E1E573FB7F}"/>
      </w:docPartPr>
      <w:docPartBody>
        <w:p w:rsidR="00CA6D2D" w:rsidRDefault="00CA6D2D" w:rsidP="00CA6D2D">
          <w:pPr>
            <w:pStyle w:val="2D9D98191605480EB9256CDBB9DF04D4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3B57766ECF466AA4276457BF6D70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829EB4-C411-4DD2-8D86-7FC4BA0D756A}"/>
      </w:docPartPr>
      <w:docPartBody>
        <w:p w:rsidR="00CA6D2D" w:rsidRDefault="00CA6D2D" w:rsidP="00CA6D2D">
          <w:pPr>
            <w:pStyle w:val="8D3B57766ECF466AA4276457BF6D7023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10B6485429401E904C4FC9B3FAD4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E9887D-3F66-4DAE-A6FD-0D6A53862B38}"/>
      </w:docPartPr>
      <w:docPartBody>
        <w:p w:rsidR="00CA6D2D" w:rsidRDefault="00CA6D2D" w:rsidP="00CA6D2D">
          <w:pPr>
            <w:pStyle w:val="4D10B6485429401E904C4FC9B3FAD407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F235B35B094B7DBE07C21D0E0C98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A96C3F-350F-4B7F-9F86-57ED37B7B974}"/>
      </w:docPartPr>
      <w:docPartBody>
        <w:p w:rsidR="00CA6D2D" w:rsidRDefault="00CA6D2D" w:rsidP="00CA6D2D">
          <w:pPr>
            <w:pStyle w:val="0DF235B35B094B7DBE07C21D0E0C9876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A8E543B2154195973D02768D5382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E3B1A5-1D9C-461D-A895-9F54357B0CA6}"/>
      </w:docPartPr>
      <w:docPartBody>
        <w:p w:rsidR="00CA6D2D" w:rsidRDefault="00CA6D2D" w:rsidP="00CA6D2D">
          <w:pPr>
            <w:pStyle w:val="71A8E543B2154195973D02768D53827C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01C5ABEC9A4C0180FB16E4F88966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019EEF-7857-4F74-9C24-9C0987246AC4}"/>
      </w:docPartPr>
      <w:docPartBody>
        <w:p w:rsidR="00CA6D2D" w:rsidRDefault="00CA6D2D" w:rsidP="00CA6D2D">
          <w:pPr>
            <w:pStyle w:val="3E01C5ABEC9A4C0180FB16E4F8896620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04B31B13ED4B868378ED34E014EF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EB0E13-E3C0-46FD-A90D-6F8347BB4E50}"/>
      </w:docPartPr>
      <w:docPartBody>
        <w:p w:rsidR="00CA6D2D" w:rsidRDefault="00CA6D2D" w:rsidP="00CA6D2D">
          <w:pPr>
            <w:pStyle w:val="CC04B31B13ED4B868378ED34E014EF49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26D67058CE4FEE9706C323C8817D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7A88DE-8E1A-49F5-A7FB-1639361E9CAC}"/>
      </w:docPartPr>
      <w:docPartBody>
        <w:p w:rsidR="00CA6D2D" w:rsidRDefault="00CA6D2D" w:rsidP="00CA6D2D">
          <w:pPr>
            <w:pStyle w:val="5726D67058CE4FEE9706C323C8817DDA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E901EE9D7B47B284FBF331D30FEC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F3DC13-76AD-46DA-8977-94AD6E09C382}"/>
      </w:docPartPr>
      <w:docPartBody>
        <w:p w:rsidR="00CA6D2D" w:rsidRDefault="00CA6D2D" w:rsidP="00CA6D2D">
          <w:pPr>
            <w:pStyle w:val="32E901EE9D7B47B284FBF331D30FEC77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FA8B37E7164E5189EF903D2616E4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76E0A9-D421-441B-8401-050AF7A64110}"/>
      </w:docPartPr>
      <w:docPartBody>
        <w:p w:rsidR="00CA6D2D" w:rsidRDefault="00CA6D2D" w:rsidP="00CA6D2D">
          <w:pPr>
            <w:pStyle w:val="F7FA8B37E7164E5189EF903D2616E446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D2563048C44C98AA2104D17F12D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ED083F-AF9C-41D6-8378-78529871A1FE}"/>
      </w:docPartPr>
      <w:docPartBody>
        <w:p w:rsidR="00CA6D2D" w:rsidRDefault="00CA6D2D" w:rsidP="00CA6D2D">
          <w:pPr>
            <w:pStyle w:val="CFD2563048C44C98AA2104D17F12D1FD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2E7907218C4357947E1478900233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B54E45-397E-4997-B1F3-2E627C0745DD}"/>
      </w:docPartPr>
      <w:docPartBody>
        <w:p w:rsidR="00CA6D2D" w:rsidRDefault="00CA6D2D" w:rsidP="00CA6D2D">
          <w:pPr>
            <w:pStyle w:val="0C2E7907218C4357947E147890023369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036591334A4EB5A3809B70AF5AE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5780F5-FB66-4BC9-A379-90C484C49E03}"/>
      </w:docPartPr>
      <w:docPartBody>
        <w:p w:rsidR="00CA6D2D" w:rsidRDefault="00CA6D2D" w:rsidP="00CA6D2D">
          <w:pPr>
            <w:pStyle w:val="95036591334A4EB5A3809B70AF5AE235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1A4FBE6904438AB5FA4858FAE6A9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AC4BF2-0EE5-4B88-A1E6-C3DD9D598591}"/>
      </w:docPartPr>
      <w:docPartBody>
        <w:p w:rsidR="00CA6D2D" w:rsidRDefault="00CA6D2D" w:rsidP="00CA6D2D">
          <w:pPr>
            <w:pStyle w:val="291A4FBE6904438AB5FA4858FAE6A903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03375D75DA44A09888879A612E0B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C4EBA3-315E-4B2E-B7F4-12E6A96EA9B4}"/>
      </w:docPartPr>
      <w:docPartBody>
        <w:p w:rsidR="00CA6D2D" w:rsidRDefault="00CA6D2D" w:rsidP="00CA6D2D">
          <w:pPr>
            <w:pStyle w:val="8703375D75DA44A09888879A612E0B0D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0B4D2E1C53486B8992E049DD7C7C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3992B0-FFAB-42A8-81F1-DA85112A0E26}"/>
      </w:docPartPr>
      <w:docPartBody>
        <w:p w:rsidR="00CA6D2D" w:rsidRDefault="00CA6D2D" w:rsidP="00CA6D2D">
          <w:pPr>
            <w:pStyle w:val="570B4D2E1C53486B8992E049DD7C7C6E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8FF89F37DA4C1EA56F59011F92F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07490E-0678-488B-A808-22262BD9A027}"/>
      </w:docPartPr>
      <w:docPartBody>
        <w:p w:rsidR="00CA6D2D" w:rsidRDefault="00CA6D2D" w:rsidP="00CA6D2D">
          <w:pPr>
            <w:pStyle w:val="188FF89F37DA4C1EA56F59011F92FF6C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3E0DA1FBD24BA48DF7E52958B361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98A22-7606-488D-A8F6-531BF1BEAE71}"/>
      </w:docPartPr>
      <w:docPartBody>
        <w:p w:rsidR="00CA6D2D" w:rsidRDefault="00CA6D2D" w:rsidP="00CA6D2D">
          <w:pPr>
            <w:pStyle w:val="1E3E0DA1FBD24BA48DF7E52958B361CC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B2423DC38A4381B784F0796C83CC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5CCE28-131C-4C1A-8098-294F4C16E78C}"/>
      </w:docPartPr>
      <w:docPartBody>
        <w:p w:rsidR="00CA6D2D" w:rsidRDefault="00CA6D2D" w:rsidP="00CA6D2D">
          <w:pPr>
            <w:pStyle w:val="CBB2423DC38A4381B784F0796C83CC7E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E60CDDE90A475483CCC6ED6D9A6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306B8-861A-4A5D-95FA-E5B091DD7298}"/>
      </w:docPartPr>
      <w:docPartBody>
        <w:p w:rsidR="00CA6D2D" w:rsidRDefault="00CA6D2D" w:rsidP="00CA6D2D">
          <w:pPr>
            <w:pStyle w:val="EEE60CDDE90A475483CCC6ED6D9A65B7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29A908FFB8472E9FC55D6461E249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5A74FD-A518-4ADA-9FEB-9F3381CB8C9F}"/>
      </w:docPartPr>
      <w:docPartBody>
        <w:p w:rsidR="00CA6D2D" w:rsidRDefault="00CA6D2D" w:rsidP="00CA6D2D">
          <w:pPr>
            <w:pStyle w:val="C829A908FFB8472E9FC55D6461E2496B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147E6C2B4C430A962DA5BF5B222D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17535E-1DD0-47F5-BDB1-CC9E1E45A815}"/>
      </w:docPartPr>
      <w:docPartBody>
        <w:p w:rsidR="00CA6D2D" w:rsidRDefault="00CA6D2D" w:rsidP="00CA6D2D">
          <w:pPr>
            <w:pStyle w:val="43147E6C2B4C430A962DA5BF5B222D78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6A0773140C465586AF75631A9A80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0496AB-B859-4E3C-82C3-6D41355B9721}"/>
      </w:docPartPr>
      <w:docPartBody>
        <w:p w:rsidR="00CA6D2D" w:rsidRDefault="00CA6D2D" w:rsidP="00CA6D2D">
          <w:pPr>
            <w:pStyle w:val="0E6A0773140C465586AF75631A9A8046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B7B5885D8F455CB5EA71A9DF9A43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7FD20C-6A51-48D7-BCB8-110DD2635DEB}"/>
      </w:docPartPr>
      <w:docPartBody>
        <w:p w:rsidR="00CA6D2D" w:rsidRDefault="00CA6D2D" w:rsidP="00CA6D2D">
          <w:pPr>
            <w:pStyle w:val="D8B7B5885D8F455CB5EA71A9DF9A431A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A37C4DDF0845D3B651C3B4064DEC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24D971-4C92-4B02-8665-69E947E6E65C}"/>
      </w:docPartPr>
      <w:docPartBody>
        <w:p w:rsidR="00CA6D2D" w:rsidRDefault="00CA6D2D" w:rsidP="00CA6D2D">
          <w:pPr>
            <w:pStyle w:val="A3A37C4DDF0845D3B651C3B4064DEC8D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13B1A1E2C545B59EE64C0EC6D694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1E12A-CC4E-47C3-94D2-FAF233300972}"/>
      </w:docPartPr>
      <w:docPartBody>
        <w:p w:rsidR="00CA6D2D" w:rsidRDefault="00CA6D2D" w:rsidP="00CA6D2D">
          <w:pPr>
            <w:pStyle w:val="F013B1A1E2C545B59EE64C0EC6D6946D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096D8F9A8B406A90C33C0A6F0401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11A83B-3019-4F73-94D2-65F2173C6BA1}"/>
      </w:docPartPr>
      <w:docPartBody>
        <w:p w:rsidR="00CA6D2D" w:rsidRDefault="00CA6D2D" w:rsidP="00CA6D2D">
          <w:pPr>
            <w:pStyle w:val="71096D8F9A8B406A90C33C0A6F04010A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4F065109824A1EA2DD1E21383F2C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CE80F-DE83-4BC8-83CF-1366B0247216}"/>
      </w:docPartPr>
      <w:docPartBody>
        <w:p w:rsidR="00CA6D2D" w:rsidRDefault="00CA6D2D" w:rsidP="00CA6D2D">
          <w:pPr>
            <w:pStyle w:val="5F4F065109824A1EA2DD1E21383F2C7F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0EF5F54B2A45489E4C15B35E0D2C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23BDBE-F2F5-429D-94DB-AE0EBD3D9582}"/>
      </w:docPartPr>
      <w:docPartBody>
        <w:p w:rsidR="00CA6D2D" w:rsidRDefault="00CA6D2D" w:rsidP="00CA6D2D">
          <w:pPr>
            <w:pStyle w:val="CC0EF5F54B2A45489E4C15B35E0D2C09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604D7739C54795BC891355D0C69D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EB129D-5C59-443B-98FD-F292E1EA29D6}"/>
      </w:docPartPr>
      <w:docPartBody>
        <w:p w:rsidR="00CA6D2D" w:rsidRDefault="00CA6D2D" w:rsidP="00CA6D2D">
          <w:pPr>
            <w:pStyle w:val="0C604D7739C54795BC891355D0C69D25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D142C49DA346BCA06B15757F9CC4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C30BA3-F409-4F27-8E6E-1DDC3B127441}"/>
      </w:docPartPr>
      <w:docPartBody>
        <w:p w:rsidR="00CA6D2D" w:rsidRDefault="00CA6D2D" w:rsidP="00CA6D2D">
          <w:pPr>
            <w:pStyle w:val="EBD142C49DA346BCA06B15757F9CC43C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9BBDD6AF97470E82AF187A0BC9B6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7861B-FCC9-40E1-9FDD-E8D1F628E24D}"/>
      </w:docPartPr>
      <w:docPartBody>
        <w:p w:rsidR="00CA6D2D" w:rsidRDefault="00CA6D2D" w:rsidP="00CA6D2D">
          <w:pPr>
            <w:pStyle w:val="6C9BBDD6AF97470E82AF187A0BC9B654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20DD3B733141AC9566E774715600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BF213B-D645-42FE-85F4-3ABF6E61A37A}"/>
      </w:docPartPr>
      <w:docPartBody>
        <w:p w:rsidR="00CA6D2D" w:rsidRDefault="00CA6D2D" w:rsidP="00CA6D2D">
          <w:pPr>
            <w:pStyle w:val="9F20DD3B733141AC9566E774715600A3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56C832584F43979306BDF352985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B44D89-1A09-44DE-9173-1CB21E804AEF}"/>
      </w:docPartPr>
      <w:docPartBody>
        <w:p w:rsidR="00CA6D2D" w:rsidRDefault="00CA6D2D" w:rsidP="00CA6D2D">
          <w:pPr>
            <w:pStyle w:val="0456C832584F43979306BDF3529858E9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1B7306240412DA0D815DC5013B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EA70E4-187A-4311-A118-75FB4C3FD27B}"/>
      </w:docPartPr>
      <w:docPartBody>
        <w:p w:rsidR="00CA6D2D" w:rsidRDefault="00CA6D2D" w:rsidP="00CA6D2D">
          <w:pPr>
            <w:pStyle w:val="A7B1B7306240412DA0D815DC5013B09B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4E206A26514D79916ADBFFE8C6EA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70D1B1-B612-475F-98BB-A1209A879368}"/>
      </w:docPartPr>
      <w:docPartBody>
        <w:p w:rsidR="00CA6D2D" w:rsidRDefault="00CA6D2D" w:rsidP="00CA6D2D">
          <w:pPr>
            <w:pStyle w:val="404E206A26514D79916ADBFFE8C6EABB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13568345F74ABD9CAF67E4EFED30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986FCC-0550-46C6-A223-FD706EBE7A69}"/>
      </w:docPartPr>
      <w:docPartBody>
        <w:p w:rsidR="00CA6D2D" w:rsidRDefault="00CA6D2D" w:rsidP="00CA6D2D">
          <w:pPr>
            <w:pStyle w:val="1C13568345F74ABD9CAF67E4EFED30A4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156FFA7F3F45B5A58A5C8272E26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291F6C-AF65-48AA-9E59-3BE6570DE549}"/>
      </w:docPartPr>
      <w:docPartBody>
        <w:p w:rsidR="00CA6D2D" w:rsidRDefault="00CA6D2D" w:rsidP="00CA6D2D">
          <w:pPr>
            <w:pStyle w:val="47156FFA7F3F45B5A58A5C8272E26D41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A2D65E78354870A72934D1C136F7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B63638-E963-4F24-A39F-6D6AE0199332}"/>
      </w:docPartPr>
      <w:docPartBody>
        <w:p w:rsidR="00CA6D2D" w:rsidRDefault="00CA6D2D" w:rsidP="00CA6D2D">
          <w:pPr>
            <w:pStyle w:val="63A2D65E78354870A72934D1C136F75D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E6D5A2AACE41278BE0A078C1010B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854FC-EE84-4EB0-B0A0-D492AC9386FB}"/>
      </w:docPartPr>
      <w:docPartBody>
        <w:p w:rsidR="00CA6D2D" w:rsidRDefault="00CA6D2D" w:rsidP="00CA6D2D">
          <w:pPr>
            <w:pStyle w:val="C3E6D5A2AACE41278BE0A078C1010B22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1BA920CD0E4C54A7C9E3F0FDF6BD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ECC48C-DF58-4B84-ADB4-FB1BF66261B1}"/>
      </w:docPartPr>
      <w:docPartBody>
        <w:p w:rsidR="00CA6D2D" w:rsidRDefault="00CA6D2D" w:rsidP="00CA6D2D">
          <w:pPr>
            <w:pStyle w:val="EB1BA920CD0E4C54A7C9E3F0FDF6BD04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20341CF98D4562952AADFC893E3D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19ECD8-35A6-436D-AB0F-03FB1D463098}"/>
      </w:docPartPr>
      <w:docPartBody>
        <w:p w:rsidR="00CA6D2D" w:rsidRDefault="00CA6D2D" w:rsidP="00CA6D2D">
          <w:pPr>
            <w:pStyle w:val="4920341CF98D4562952AADFC893E3D77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046201F4884E6CB8363E182303A5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A6072E-50E5-4628-A6C1-FB1AA70EAD8D}"/>
      </w:docPartPr>
      <w:docPartBody>
        <w:p w:rsidR="00CA6D2D" w:rsidRDefault="00CA6D2D" w:rsidP="00CA6D2D">
          <w:pPr>
            <w:pStyle w:val="39046201F4884E6CB8363E182303A55D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4A73F9D3D043579133E1A6872220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AC053E-B03B-4EE0-BD8C-1C88B4B97C93}"/>
      </w:docPartPr>
      <w:docPartBody>
        <w:p w:rsidR="00CA6D2D" w:rsidRDefault="00CA6D2D" w:rsidP="00CA6D2D">
          <w:pPr>
            <w:pStyle w:val="DA4A73F9D3D043579133E1A687222049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E458A8894E4B3FA38AADA828FD8D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C6278-FE64-4DC9-B3B4-378D528E7B60}"/>
      </w:docPartPr>
      <w:docPartBody>
        <w:p w:rsidR="00CA6D2D" w:rsidRDefault="00CA6D2D" w:rsidP="00CA6D2D">
          <w:pPr>
            <w:pStyle w:val="FDE458A8894E4B3FA38AADA828FD8DC1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8980AA711A46E980C8E0D511035B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929A28-606F-43D3-916C-D6303474BCC8}"/>
      </w:docPartPr>
      <w:docPartBody>
        <w:p w:rsidR="00CA6D2D" w:rsidRDefault="00CA6D2D" w:rsidP="00CA6D2D">
          <w:pPr>
            <w:pStyle w:val="778980AA711A46E980C8E0D511035B68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22F5CB097B4402BC852CF825574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F1A0F1-F8EA-483A-B155-953AE19E5A61}"/>
      </w:docPartPr>
      <w:docPartBody>
        <w:p w:rsidR="00CA6D2D" w:rsidRDefault="00CA6D2D" w:rsidP="00CA6D2D">
          <w:pPr>
            <w:pStyle w:val="9F22F5CB097B4402BC852CF8255749E0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1FE2A9EA6143BC9A36153674A3DD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0779EA-8CC0-420E-BDBE-BCA21B05FE0B}"/>
      </w:docPartPr>
      <w:docPartBody>
        <w:p w:rsidR="00CA6D2D" w:rsidRDefault="00CA6D2D" w:rsidP="00CA6D2D">
          <w:pPr>
            <w:pStyle w:val="9E1FE2A9EA6143BC9A36153674A3DD60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3FD34819B34CBB831D4FCC55E05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1A01F-4997-4126-946F-1BBE3A70AC07}"/>
      </w:docPartPr>
      <w:docPartBody>
        <w:p w:rsidR="00CA6D2D" w:rsidRDefault="00CA6D2D" w:rsidP="00CA6D2D">
          <w:pPr>
            <w:pStyle w:val="C13FD34819B34CBB831D4FCC55E0576F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5C3C6391B04E0A9985540809AA9C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6D3278-55D8-47AC-9525-ED237B703C20}"/>
      </w:docPartPr>
      <w:docPartBody>
        <w:p w:rsidR="00CA6D2D" w:rsidRDefault="00CA6D2D" w:rsidP="00CA6D2D">
          <w:pPr>
            <w:pStyle w:val="3F5C3C6391B04E0A9985540809AA9CAD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A951930240456FBCD32A817D98FB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92E1F8-FBBD-4270-BB44-BB255C398442}"/>
      </w:docPartPr>
      <w:docPartBody>
        <w:p w:rsidR="00CA6D2D" w:rsidRDefault="00CA6D2D" w:rsidP="00CA6D2D">
          <w:pPr>
            <w:pStyle w:val="88A951930240456FBCD32A817D98FB52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9D55DDA2674AE19F96AA1D6819BF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ECE345-7CBE-4084-95D7-C750CEF467C6}"/>
      </w:docPartPr>
      <w:docPartBody>
        <w:p w:rsidR="00CA6D2D" w:rsidRDefault="00CA6D2D" w:rsidP="00CA6D2D">
          <w:pPr>
            <w:pStyle w:val="149D55DDA2674AE19F96AA1D6819BF24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BEC85F759400D84AC13EB0715D2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314893-98A2-4C93-ADED-D372A5F6DB8F}"/>
      </w:docPartPr>
      <w:docPartBody>
        <w:p w:rsidR="00CA6D2D" w:rsidRDefault="00CA6D2D" w:rsidP="00CA6D2D">
          <w:pPr>
            <w:pStyle w:val="048BEC85F759400D84AC13EB0715D25F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84031711774B41BA11C3FBE59672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C41593-DA09-46DD-A428-4E6B01678610}"/>
      </w:docPartPr>
      <w:docPartBody>
        <w:p w:rsidR="00CA6D2D" w:rsidRDefault="00CA6D2D" w:rsidP="00CA6D2D">
          <w:pPr>
            <w:pStyle w:val="4F84031711774B41BA11C3FBE59672A5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9D824079A54FF3A47E5DCB6A756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559E45-4E3B-4693-9E73-30701A66820D}"/>
      </w:docPartPr>
      <w:docPartBody>
        <w:p w:rsidR="00CA6D2D" w:rsidRDefault="00CA6D2D" w:rsidP="00CA6D2D">
          <w:pPr>
            <w:pStyle w:val="EE9D824079A54FF3A47E5DCB6A756027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DE52AB240E42A992E21C7A176B05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6C0A6-2C09-4A58-A24F-C7DB1FEBC320}"/>
      </w:docPartPr>
      <w:docPartBody>
        <w:p w:rsidR="00CA6D2D" w:rsidRDefault="00CA6D2D" w:rsidP="00CA6D2D">
          <w:pPr>
            <w:pStyle w:val="3CDE52AB240E42A992E21C7A176B05FD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D9FB50498F4F7BB1BA1F76767ECE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A7CE37-8CA8-4BB0-866D-37DDBF145CEB}"/>
      </w:docPartPr>
      <w:docPartBody>
        <w:p w:rsidR="00CA6D2D" w:rsidRDefault="00CA6D2D" w:rsidP="00CA6D2D">
          <w:pPr>
            <w:pStyle w:val="12D9FB50498F4F7BB1BA1F76767ECEBE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8E0FB3AA5447069226D254192BF4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EB4978-1AA3-440D-8095-1CA9D117C50C}"/>
      </w:docPartPr>
      <w:docPartBody>
        <w:p w:rsidR="00CA6D2D" w:rsidRDefault="00CA6D2D" w:rsidP="00CA6D2D">
          <w:pPr>
            <w:pStyle w:val="218E0FB3AA5447069226D254192BF4F1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3FB31C3C6E45D0B0F7B879490B8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808A09-C014-47DF-AB69-5837BE16542F}"/>
      </w:docPartPr>
      <w:docPartBody>
        <w:p w:rsidR="00CA6D2D" w:rsidRDefault="00CA6D2D" w:rsidP="00CA6D2D">
          <w:pPr>
            <w:pStyle w:val="4F3FB31C3C6E45D0B0F7B879490B80AD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26E9E06D3340A2BD6E12E02BC49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193F6E-3B87-4EC8-AB36-EFAD2441997D}"/>
      </w:docPartPr>
      <w:docPartBody>
        <w:p w:rsidR="00CA6D2D" w:rsidRDefault="00CA6D2D" w:rsidP="00CA6D2D">
          <w:pPr>
            <w:pStyle w:val="F626E9E06D3340A2BD6E12E02BC490D1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09028CDAEB45C2B2B3CBA4785EB5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65AEC-79C8-45C7-A303-33ABA611D789}"/>
      </w:docPartPr>
      <w:docPartBody>
        <w:p w:rsidR="00CA6D2D" w:rsidRDefault="00CA6D2D" w:rsidP="00CA6D2D">
          <w:pPr>
            <w:pStyle w:val="0D09028CDAEB45C2B2B3CBA4785EB5A7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5B71C94D884D9CBACA9B27536BD1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AF2699-ACB2-4944-B475-7951DC1665C1}"/>
      </w:docPartPr>
      <w:docPartBody>
        <w:p w:rsidR="00CA6D2D" w:rsidRDefault="00CA6D2D" w:rsidP="00CA6D2D">
          <w:pPr>
            <w:pStyle w:val="C65B71C94D884D9CBACA9B27536BD104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B154567781493AA7FF7157EA443A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411EBE-11E1-4814-9926-29ABD51643F0}"/>
      </w:docPartPr>
      <w:docPartBody>
        <w:p w:rsidR="00CA6D2D" w:rsidRDefault="00CA6D2D" w:rsidP="00CA6D2D">
          <w:pPr>
            <w:pStyle w:val="F4B154567781493AA7FF7157EA443A4C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2C7057605941CCA2485867D67247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75D677-A6F2-4E6D-BD12-118AE40DAA53}"/>
      </w:docPartPr>
      <w:docPartBody>
        <w:p w:rsidR="00CA6D2D" w:rsidRDefault="00CA6D2D" w:rsidP="00CA6D2D">
          <w:pPr>
            <w:pStyle w:val="9A2C7057605941CCA2485867D67247C5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EF9D7FA7A245898197A5ED1A5C6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1DD9D4-5E5F-419B-A060-72BD2AC17886}"/>
      </w:docPartPr>
      <w:docPartBody>
        <w:p w:rsidR="00CA6D2D" w:rsidRDefault="00CA6D2D" w:rsidP="00CA6D2D">
          <w:pPr>
            <w:pStyle w:val="6EEF9D7FA7A245898197A5ED1A5C6853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702620EAF649008377EE0BD1AFEA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61B1C7-DEB3-48CC-B84C-2984E908C456}"/>
      </w:docPartPr>
      <w:docPartBody>
        <w:p w:rsidR="00CA6D2D" w:rsidRDefault="00CA6D2D" w:rsidP="00CA6D2D">
          <w:pPr>
            <w:pStyle w:val="A7702620EAF649008377EE0BD1AFEA8F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6CBBE85FC84E19AFB82F40B62827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8A08D-4204-4EB0-BE27-3CB6C4898CBA}"/>
      </w:docPartPr>
      <w:docPartBody>
        <w:p w:rsidR="00CA6D2D" w:rsidRDefault="00CA6D2D" w:rsidP="00CA6D2D">
          <w:pPr>
            <w:pStyle w:val="8B6CBBE85FC84E19AFB82F40B6282757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2BF5848D244B61B10191E39B522B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445D9C-C812-4F93-82C0-D77EEED2ECCC}"/>
      </w:docPartPr>
      <w:docPartBody>
        <w:p w:rsidR="00CA6D2D" w:rsidRDefault="00CA6D2D" w:rsidP="00CA6D2D">
          <w:pPr>
            <w:pStyle w:val="6F2BF5848D244B61B10191E39B522B1E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D2CDC5810546809E5E4A3B4E7CB8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4DF26E-F3AF-41B2-BDA9-A053B69BE003}"/>
      </w:docPartPr>
      <w:docPartBody>
        <w:p w:rsidR="00CA6D2D" w:rsidRDefault="00CA6D2D" w:rsidP="00CA6D2D">
          <w:pPr>
            <w:pStyle w:val="E2D2CDC5810546809E5E4A3B4E7CB882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2876404CE94C2E94F5C5123828DF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9E8FB-D114-4523-816B-A11CC00123F9}"/>
      </w:docPartPr>
      <w:docPartBody>
        <w:p w:rsidR="00CA6D2D" w:rsidRDefault="00CA6D2D" w:rsidP="00CA6D2D">
          <w:pPr>
            <w:pStyle w:val="2B2876404CE94C2E94F5C5123828DFC1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B3D878373D4DCDB97653C25758BC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49C9A8-5EAA-4ADA-8E9B-32DC3C1BF98C}"/>
      </w:docPartPr>
      <w:docPartBody>
        <w:p w:rsidR="00CA6D2D" w:rsidRDefault="00CA6D2D" w:rsidP="00CA6D2D">
          <w:pPr>
            <w:pStyle w:val="74B3D878373D4DCDB97653C25758BC84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2D0781EA9B472BB1D2768D25C40A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E32C03-F73E-47F5-965F-21D3FB392EFB}"/>
      </w:docPartPr>
      <w:docPartBody>
        <w:p w:rsidR="00CA6D2D" w:rsidRDefault="00CA6D2D" w:rsidP="00CA6D2D">
          <w:pPr>
            <w:pStyle w:val="AD2D0781EA9B472BB1D2768D25C40ADD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9DBC874F574C83B3B150DF2B655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05083-D751-4438-A177-F2F712D317F8}"/>
      </w:docPartPr>
      <w:docPartBody>
        <w:p w:rsidR="00CA6D2D" w:rsidRDefault="00CA6D2D" w:rsidP="00CA6D2D">
          <w:pPr>
            <w:pStyle w:val="709DBC874F574C83B3B150DF2B6553BA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A964D49ECE433DAEC7F1A5F820E7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930148-9532-4294-AECA-8267875E3355}"/>
      </w:docPartPr>
      <w:docPartBody>
        <w:p w:rsidR="00CA6D2D" w:rsidRDefault="00CA6D2D" w:rsidP="00CA6D2D">
          <w:pPr>
            <w:pStyle w:val="18A964D49ECE433DAEC7F1A5F820E70A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C418F179E14164A65A85D35D3C1A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979FD2-3F0E-4AD2-B054-372DF1AA555D}"/>
      </w:docPartPr>
      <w:docPartBody>
        <w:p w:rsidR="00CA6D2D" w:rsidRDefault="00CA6D2D" w:rsidP="00CA6D2D">
          <w:pPr>
            <w:pStyle w:val="66C418F179E14164A65A85D35D3C1A0E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30F57C36164579A17068396C0CF5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8873B1-4264-4391-A272-646E2699E4DA}"/>
      </w:docPartPr>
      <w:docPartBody>
        <w:p w:rsidR="00CA6D2D" w:rsidRDefault="00CA6D2D" w:rsidP="00CA6D2D">
          <w:pPr>
            <w:pStyle w:val="5230F57C36164579A17068396C0CF5D7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52D064344240E9935FE6E4B32357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372580-B7D7-482C-AC55-D7576C13BBAE}"/>
      </w:docPartPr>
      <w:docPartBody>
        <w:p w:rsidR="00CA6D2D" w:rsidRDefault="00CA6D2D" w:rsidP="00CA6D2D">
          <w:pPr>
            <w:pStyle w:val="6C52D064344240E9935FE6E4B3235747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B2FFAF2CE942E4BA1FBFF0396B85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9C8676-6971-45E6-84FC-8D69ED9BB51E}"/>
      </w:docPartPr>
      <w:docPartBody>
        <w:p w:rsidR="00CA6D2D" w:rsidRDefault="00CA6D2D" w:rsidP="00CA6D2D">
          <w:pPr>
            <w:pStyle w:val="77B2FFAF2CE942E4BA1FBFF0396B854C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E3280F40694A4897D300F15CC262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9F738A-61B6-49C2-95E2-7B1A1A9B259B}"/>
      </w:docPartPr>
      <w:docPartBody>
        <w:p w:rsidR="00385399" w:rsidRDefault="00CA6D2D" w:rsidP="00CA6D2D">
          <w:pPr>
            <w:pStyle w:val="04E3280F40694A4897D300F15CC26200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3BFAB1898C40FDA1FBC79E7C10E6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EEE123-CC24-4DF9-B2C9-2DCCF7AC3E60}"/>
      </w:docPartPr>
      <w:docPartBody>
        <w:p w:rsidR="00385399" w:rsidRDefault="00CA6D2D" w:rsidP="00CA6D2D">
          <w:pPr>
            <w:pStyle w:val="203BFAB1898C40FDA1FBC79E7C10E6AB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48DFD03EAB4611A2953BD009EE46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A40C12-368C-490B-8891-6A17C3B143FF}"/>
      </w:docPartPr>
      <w:docPartBody>
        <w:p w:rsidR="00385399" w:rsidRDefault="00CA6D2D" w:rsidP="00CA6D2D">
          <w:pPr>
            <w:pStyle w:val="7548DFD03EAB4611A2953BD009EE4654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BA381D7914483488D0895B87BC31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2E63C7-9360-438F-BCBE-78779E54C2FF}"/>
      </w:docPartPr>
      <w:docPartBody>
        <w:p w:rsidR="00385399" w:rsidRDefault="00CA6D2D" w:rsidP="00CA6D2D">
          <w:pPr>
            <w:pStyle w:val="04BA381D7914483488D0895B87BC31AF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4A6DD460204682AF1A99330FC235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077B7E-D2E1-4F4A-8052-5969FA365591}"/>
      </w:docPartPr>
      <w:docPartBody>
        <w:p w:rsidR="00385399" w:rsidRDefault="00CA6D2D" w:rsidP="00CA6D2D">
          <w:pPr>
            <w:pStyle w:val="984A6DD460204682AF1A99330FC23579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D64EE1E5C14F73A5051C8044CB94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426F11-2D47-4A83-8B1B-177F15CC3578}"/>
      </w:docPartPr>
      <w:docPartBody>
        <w:p w:rsidR="00385399" w:rsidRDefault="00CA6D2D" w:rsidP="00CA6D2D">
          <w:pPr>
            <w:pStyle w:val="7CD64EE1E5C14F73A5051C8044CB94CD"/>
          </w:pPr>
          <w:r w:rsidRPr="0032124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Urbanist">
    <w:altName w:val="Calibri"/>
    <w:panose1 w:val="020B0A04040200000203"/>
    <w:charset w:val="00"/>
    <w:family w:val="swiss"/>
    <w:pitch w:val="variable"/>
    <w:sig w:usb0="A00000EF" w:usb1="0000207B" w:usb2="00000028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2D"/>
    <w:rsid w:val="00385399"/>
    <w:rsid w:val="00CA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A6D2D"/>
    <w:rPr>
      <w:color w:val="2E74B5" w:themeColor="accent5" w:themeShade="BF"/>
      <w:sz w:val="22"/>
    </w:rPr>
  </w:style>
  <w:style w:type="paragraph" w:customStyle="1" w:styleId="74ACF938E68A48EDB0E0E6BFACC427DB">
    <w:name w:val="74ACF938E68A48EDB0E0E6BFACC427DB"/>
    <w:rsid w:val="00CA6D2D"/>
  </w:style>
  <w:style w:type="paragraph" w:customStyle="1" w:styleId="F2EA4B57036448B481F2D13BF7FE6AAF">
    <w:name w:val="F2EA4B57036448B481F2D13BF7FE6AAF"/>
    <w:rsid w:val="00CA6D2D"/>
  </w:style>
  <w:style w:type="paragraph" w:customStyle="1" w:styleId="BC0A430BA94144619258B4A997CE623E">
    <w:name w:val="BC0A430BA94144619258B4A997CE623E"/>
    <w:rsid w:val="00CA6D2D"/>
  </w:style>
  <w:style w:type="paragraph" w:customStyle="1" w:styleId="AA3F5CC139BF4EDBAFAB1F233B1A3CD6">
    <w:name w:val="AA3F5CC139BF4EDBAFAB1F233B1A3CD6"/>
    <w:rsid w:val="00CA6D2D"/>
  </w:style>
  <w:style w:type="paragraph" w:customStyle="1" w:styleId="F69C399469DC4DF7A1A0FE554F6BE067">
    <w:name w:val="F69C399469DC4DF7A1A0FE554F6BE067"/>
    <w:rsid w:val="00CA6D2D"/>
  </w:style>
  <w:style w:type="paragraph" w:customStyle="1" w:styleId="FF3F29A8EE234231AB91F8DC7BB2ED08">
    <w:name w:val="FF3F29A8EE234231AB91F8DC7BB2ED08"/>
    <w:rsid w:val="00CA6D2D"/>
  </w:style>
  <w:style w:type="paragraph" w:customStyle="1" w:styleId="76A03EE20E5B48B7BDBF1689EC01BAC9">
    <w:name w:val="76A03EE20E5B48B7BDBF1689EC01BAC9"/>
    <w:rsid w:val="00CA6D2D"/>
  </w:style>
  <w:style w:type="paragraph" w:customStyle="1" w:styleId="FE7B5653DD6F4F968A495133074D4623">
    <w:name w:val="FE7B5653DD6F4F968A495133074D4623"/>
    <w:rsid w:val="00CA6D2D"/>
  </w:style>
  <w:style w:type="paragraph" w:customStyle="1" w:styleId="987694D2ECFD4429BB277C1CF95E5673">
    <w:name w:val="987694D2ECFD4429BB277C1CF95E5673"/>
    <w:rsid w:val="00CA6D2D"/>
  </w:style>
  <w:style w:type="paragraph" w:customStyle="1" w:styleId="97AB75322C104A2980C4F6DEA121B2A5">
    <w:name w:val="97AB75322C104A2980C4F6DEA121B2A5"/>
    <w:rsid w:val="00CA6D2D"/>
  </w:style>
  <w:style w:type="paragraph" w:customStyle="1" w:styleId="13C0B258AC8D4DDE878FBE7B0C6AA29A">
    <w:name w:val="13C0B258AC8D4DDE878FBE7B0C6AA29A"/>
    <w:rsid w:val="00CA6D2D"/>
  </w:style>
  <w:style w:type="paragraph" w:customStyle="1" w:styleId="73F89404DCCE4A3D909C78BACFF47F9E">
    <w:name w:val="73F89404DCCE4A3D909C78BACFF47F9E"/>
    <w:rsid w:val="00CA6D2D"/>
  </w:style>
  <w:style w:type="paragraph" w:customStyle="1" w:styleId="19F504D4D3E748638F1B18EB920C1EF0">
    <w:name w:val="19F504D4D3E748638F1B18EB920C1EF0"/>
    <w:rsid w:val="00CA6D2D"/>
  </w:style>
  <w:style w:type="paragraph" w:customStyle="1" w:styleId="49BEE0715360433392C6E4F145FAD504">
    <w:name w:val="49BEE0715360433392C6E4F145FAD504"/>
    <w:rsid w:val="00CA6D2D"/>
  </w:style>
  <w:style w:type="paragraph" w:customStyle="1" w:styleId="65BA148EB2914780916FC4C934E24C72">
    <w:name w:val="65BA148EB2914780916FC4C934E24C72"/>
    <w:rsid w:val="00CA6D2D"/>
  </w:style>
  <w:style w:type="paragraph" w:customStyle="1" w:styleId="F558AB792F734562980A0B89C15CF7CF">
    <w:name w:val="F558AB792F734562980A0B89C15CF7CF"/>
    <w:rsid w:val="00CA6D2D"/>
  </w:style>
  <w:style w:type="paragraph" w:customStyle="1" w:styleId="501C14B2A881451BADE9A22FF0AD1028">
    <w:name w:val="501C14B2A881451BADE9A22FF0AD1028"/>
    <w:rsid w:val="00CA6D2D"/>
  </w:style>
  <w:style w:type="paragraph" w:customStyle="1" w:styleId="76ED3BF64D204CD88FC6FE129736A6F4">
    <w:name w:val="76ED3BF64D204CD88FC6FE129736A6F4"/>
    <w:rsid w:val="00CA6D2D"/>
  </w:style>
  <w:style w:type="paragraph" w:customStyle="1" w:styleId="785A82574FEA429A899B4850E4B93322">
    <w:name w:val="785A82574FEA429A899B4850E4B93322"/>
    <w:rsid w:val="00CA6D2D"/>
  </w:style>
  <w:style w:type="paragraph" w:customStyle="1" w:styleId="BA680BBD6E204E7AA0A07327F09FD905">
    <w:name w:val="BA680BBD6E204E7AA0A07327F09FD905"/>
    <w:rsid w:val="00CA6D2D"/>
  </w:style>
  <w:style w:type="paragraph" w:customStyle="1" w:styleId="6DB3E503E32A4371873D9234C6D57820">
    <w:name w:val="6DB3E503E32A4371873D9234C6D57820"/>
    <w:rsid w:val="00CA6D2D"/>
  </w:style>
  <w:style w:type="paragraph" w:customStyle="1" w:styleId="1C492B121F60427C873225FEF3A26B13">
    <w:name w:val="1C492B121F60427C873225FEF3A26B13"/>
    <w:rsid w:val="00CA6D2D"/>
  </w:style>
  <w:style w:type="paragraph" w:customStyle="1" w:styleId="FE113889A9334B5784AB1BCFF050BF20">
    <w:name w:val="FE113889A9334B5784AB1BCFF050BF20"/>
    <w:rsid w:val="00CA6D2D"/>
  </w:style>
  <w:style w:type="paragraph" w:customStyle="1" w:styleId="BC6A6631E0A247599083FF62454007B6">
    <w:name w:val="BC6A6631E0A247599083FF62454007B6"/>
    <w:rsid w:val="00CA6D2D"/>
  </w:style>
  <w:style w:type="paragraph" w:customStyle="1" w:styleId="6FD300D487E74170B5B500A8108A56E6">
    <w:name w:val="6FD300D487E74170B5B500A8108A56E6"/>
    <w:rsid w:val="00CA6D2D"/>
  </w:style>
  <w:style w:type="paragraph" w:customStyle="1" w:styleId="B71670A7243D446DA279FB2C6616E751">
    <w:name w:val="B71670A7243D446DA279FB2C6616E751"/>
    <w:rsid w:val="00CA6D2D"/>
  </w:style>
  <w:style w:type="paragraph" w:customStyle="1" w:styleId="70EC46398EC941F1A33C40A960B8DCFC">
    <w:name w:val="70EC46398EC941F1A33C40A960B8DCFC"/>
    <w:rsid w:val="00CA6D2D"/>
  </w:style>
  <w:style w:type="paragraph" w:customStyle="1" w:styleId="8FAA21ED92334951A1D88EE80F988F0E">
    <w:name w:val="8FAA21ED92334951A1D88EE80F988F0E"/>
    <w:rsid w:val="00CA6D2D"/>
  </w:style>
  <w:style w:type="paragraph" w:customStyle="1" w:styleId="AE066033B13D4856B08C88CC77E52413">
    <w:name w:val="AE066033B13D4856B08C88CC77E52413"/>
    <w:rsid w:val="00CA6D2D"/>
  </w:style>
  <w:style w:type="paragraph" w:customStyle="1" w:styleId="68C91CA67D4E4A389C98D3893B657EA6">
    <w:name w:val="68C91CA67D4E4A389C98D3893B657EA6"/>
    <w:rsid w:val="00CA6D2D"/>
  </w:style>
  <w:style w:type="paragraph" w:customStyle="1" w:styleId="D6FC9C176B394D3EB6FB5742241A202F">
    <w:name w:val="D6FC9C176B394D3EB6FB5742241A202F"/>
    <w:rsid w:val="00CA6D2D"/>
  </w:style>
  <w:style w:type="paragraph" w:customStyle="1" w:styleId="152B5DD8EC5C4716BE71C9FFB03E08D9">
    <w:name w:val="152B5DD8EC5C4716BE71C9FFB03E08D9"/>
    <w:rsid w:val="00CA6D2D"/>
  </w:style>
  <w:style w:type="paragraph" w:customStyle="1" w:styleId="74419D616C394DF4885A13A72B0E0EC7">
    <w:name w:val="74419D616C394DF4885A13A72B0E0EC7"/>
    <w:rsid w:val="00CA6D2D"/>
  </w:style>
  <w:style w:type="paragraph" w:customStyle="1" w:styleId="7EBDA4DF0C9E419DB8DC489EBCA08211">
    <w:name w:val="7EBDA4DF0C9E419DB8DC489EBCA08211"/>
    <w:rsid w:val="00CA6D2D"/>
  </w:style>
  <w:style w:type="paragraph" w:customStyle="1" w:styleId="AAF77FA8CCE8438590A45C9B4311E8A8">
    <w:name w:val="AAF77FA8CCE8438590A45C9B4311E8A8"/>
    <w:rsid w:val="00CA6D2D"/>
  </w:style>
  <w:style w:type="paragraph" w:customStyle="1" w:styleId="DC88D0CAD67446E382201CCD81B90DB4">
    <w:name w:val="DC88D0CAD67446E382201CCD81B90DB4"/>
    <w:rsid w:val="00CA6D2D"/>
  </w:style>
  <w:style w:type="paragraph" w:customStyle="1" w:styleId="92C4D478A40041A08151FBFB73AE0FF7">
    <w:name w:val="92C4D478A40041A08151FBFB73AE0FF7"/>
    <w:rsid w:val="00CA6D2D"/>
  </w:style>
  <w:style w:type="paragraph" w:customStyle="1" w:styleId="1CA8AAEC68E345B8BE3A16C64945B5C7">
    <w:name w:val="1CA8AAEC68E345B8BE3A16C64945B5C7"/>
    <w:rsid w:val="00CA6D2D"/>
  </w:style>
  <w:style w:type="paragraph" w:customStyle="1" w:styleId="8BA5485FEE5A4466A2931609C789D127">
    <w:name w:val="8BA5485FEE5A4466A2931609C789D127"/>
    <w:rsid w:val="00CA6D2D"/>
  </w:style>
  <w:style w:type="paragraph" w:customStyle="1" w:styleId="CA5396DCDE0B48D7AA8E53C57AE419FA">
    <w:name w:val="CA5396DCDE0B48D7AA8E53C57AE419FA"/>
    <w:rsid w:val="00CA6D2D"/>
  </w:style>
  <w:style w:type="paragraph" w:customStyle="1" w:styleId="1A0AB9872F804FCDA2C54F147BF254DC">
    <w:name w:val="1A0AB9872F804FCDA2C54F147BF254DC"/>
    <w:rsid w:val="00CA6D2D"/>
  </w:style>
  <w:style w:type="paragraph" w:customStyle="1" w:styleId="8EAC5AFC3F72495A828EAFB4CAAD4427">
    <w:name w:val="8EAC5AFC3F72495A828EAFB4CAAD4427"/>
    <w:rsid w:val="00CA6D2D"/>
  </w:style>
  <w:style w:type="paragraph" w:customStyle="1" w:styleId="46C29EE519DC49C2B61D9B1D54B9CB14">
    <w:name w:val="46C29EE519DC49C2B61D9B1D54B9CB14"/>
    <w:rsid w:val="00CA6D2D"/>
  </w:style>
  <w:style w:type="paragraph" w:customStyle="1" w:styleId="4B0E5D4A3F4A4AE091FA900C0BE09480">
    <w:name w:val="4B0E5D4A3F4A4AE091FA900C0BE09480"/>
    <w:rsid w:val="00CA6D2D"/>
  </w:style>
  <w:style w:type="paragraph" w:customStyle="1" w:styleId="E826E5075CD141C984970DD8F6B38849">
    <w:name w:val="E826E5075CD141C984970DD8F6B38849"/>
    <w:rsid w:val="00CA6D2D"/>
  </w:style>
  <w:style w:type="paragraph" w:customStyle="1" w:styleId="CC46F9A3276B4060B50BC265B669E467">
    <w:name w:val="CC46F9A3276B4060B50BC265B669E467"/>
    <w:rsid w:val="00CA6D2D"/>
  </w:style>
  <w:style w:type="paragraph" w:customStyle="1" w:styleId="C7145CB89FAE4795820CAAC5C1F59A54">
    <w:name w:val="C7145CB89FAE4795820CAAC5C1F59A54"/>
    <w:rsid w:val="00CA6D2D"/>
  </w:style>
  <w:style w:type="paragraph" w:customStyle="1" w:styleId="7E7912317B484494AEE483D60AB2102E">
    <w:name w:val="7E7912317B484494AEE483D60AB2102E"/>
    <w:rsid w:val="00CA6D2D"/>
  </w:style>
  <w:style w:type="paragraph" w:customStyle="1" w:styleId="E252E97D988641AEBC9C7A61E9A3C62B">
    <w:name w:val="E252E97D988641AEBC9C7A61E9A3C62B"/>
    <w:rsid w:val="00CA6D2D"/>
  </w:style>
  <w:style w:type="paragraph" w:customStyle="1" w:styleId="1090816FDD1D4A1AA189232854919F24">
    <w:name w:val="1090816FDD1D4A1AA189232854919F24"/>
    <w:rsid w:val="00CA6D2D"/>
  </w:style>
  <w:style w:type="paragraph" w:customStyle="1" w:styleId="301A988D59824A27B278E5A5BCC57A0D">
    <w:name w:val="301A988D59824A27B278E5A5BCC57A0D"/>
    <w:rsid w:val="00CA6D2D"/>
  </w:style>
  <w:style w:type="paragraph" w:customStyle="1" w:styleId="7A06DB19B85B4C00BC10AB646EC78CF5">
    <w:name w:val="7A06DB19B85B4C00BC10AB646EC78CF5"/>
    <w:rsid w:val="00CA6D2D"/>
  </w:style>
  <w:style w:type="paragraph" w:customStyle="1" w:styleId="19C664F450B84DE0B351625921D15DBC">
    <w:name w:val="19C664F450B84DE0B351625921D15DBC"/>
    <w:rsid w:val="00CA6D2D"/>
  </w:style>
  <w:style w:type="paragraph" w:customStyle="1" w:styleId="CED91B43372D41D587A2EEB45313C798">
    <w:name w:val="CED91B43372D41D587A2EEB45313C798"/>
    <w:rsid w:val="00CA6D2D"/>
  </w:style>
  <w:style w:type="paragraph" w:customStyle="1" w:styleId="26251832358F49E2868D243EB96E3409">
    <w:name w:val="26251832358F49E2868D243EB96E3409"/>
    <w:rsid w:val="00CA6D2D"/>
  </w:style>
  <w:style w:type="paragraph" w:customStyle="1" w:styleId="DF3D4756FE53429A98AF8C7A011D5DB0">
    <w:name w:val="DF3D4756FE53429A98AF8C7A011D5DB0"/>
    <w:rsid w:val="00CA6D2D"/>
  </w:style>
  <w:style w:type="paragraph" w:customStyle="1" w:styleId="1FF6A60B6E11484290513E9A36C4B0C4">
    <w:name w:val="1FF6A60B6E11484290513E9A36C4B0C4"/>
    <w:rsid w:val="00CA6D2D"/>
  </w:style>
  <w:style w:type="paragraph" w:customStyle="1" w:styleId="B2CA58730CEF4492A4A2951971A6ACBD">
    <w:name w:val="B2CA58730CEF4492A4A2951971A6ACBD"/>
    <w:rsid w:val="00CA6D2D"/>
  </w:style>
  <w:style w:type="paragraph" w:customStyle="1" w:styleId="47940D12408E49F5AF5B131B3D9632F4">
    <w:name w:val="47940D12408E49F5AF5B131B3D9632F4"/>
    <w:rsid w:val="00CA6D2D"/>
  </w:style>
  <w:style w:type="paragraph" w:customStyle="1" w:styleId="A7DF47EC100147D4A06772E5EC79A146">
    <w:name w:val="A7DF47EC100147D4A06772E5EC79A146"/>
    <w:rsid w:val="00CA6D2D"/>
  </w:style>
  <w:style w:type="paragraph" w:customStyle="1" w:styleId="0B2F79C16BDE43B4906C7B02F61D99A3">
    <w:name w:val="0B2F79C16BDE43B4906C7B02F61D99A3"/>
    <w:rsid w:val="00CA6D2D"/>
  </w:style>
  <w:style w:type="paragraph" w:customStyle="1" w:styleId="2B5B1B407DD24C32B3D032EDD76F69C5">
    <w:name w:val="2B5B1B407DD24C32B3D032EDD76F69C5"/>
    <w:rsid w:val="00CA6D2D"/>
  </w:style>
  <w:style w:type="paragraph" w:customStyle="1" w:styleId="2E4B56BCB0B1478685A46EF9D7B843F2">
    <w:name w:val="2E4B56BCB0B1478685A46EF9D7B843F2"/>
    <w:rsid w:val="00CA6D2D"/>
  </w:style>
  <w:style w:type="paragraph" w:customStyle="1" w:styleId="CA1B331988894ED2B8B5C0339FBADBED">
    <w:name w:val="CA1B331988894ED2B8B5C0339FBADBED"/>
    <w:rsid w:val="00CA6D2D"/>
  </w:style>
  <w:style w:type="paragraph" w:customStyle="1" w:styleId="E15BD3DAC8AA456AB3F2EA8AE1605CC8">
    <w:name w:val="E15BD3DAC8AA456AB3F2EA8AE1605CC8"/>
    <w:rsid w:val="00CA6D2D"/>
  </w:style>
  <w:style w:type="paragraph" w:customStyle="1" w:styleId="7C9F8BBEFFE444698513EA582152749D">
    <w:name w:val="7C9F8BBEFFE444698513EA582152749D"/>
    <w:rsid w:val="00CA6D2D"/>
  </w:style>
  <w:style w:type="paragraph" w:customStyle="1" w:styleId="571CB9811107423EA80BD338705ECA0B">
    <w:name w:val="571CB9811107423EA80BD338705ECA0B"/>
    <w:rsid w:val="00CA6D2D"/>
  </w:style>
  <w:style w:type="paragraph" w:customStyle="1" w:styleId="9261E20B13DD44C8B0C8CEA1E26C5982">
    <w:name w:val="9261E20B13DD44C8B0C8CEA1E26C5982"/>
    <w:rsid w:val="00CA6D2D"/>
  </w:style>
  <w:style w:type="paragraph" w:customStyle="1" w:styleId="ACC451A8A7FE4B3AA249CB5862972764">
    <w:name w:val="ACC451A8A7FE4B3AA249CB5862972764"/>
    <w:rsid w:val="00CA6D2D"/>
  </w:style>
  <w:style w:type="paragraph" w:customStyle="1" w:styleId="87ED80A1EE794FF4B8C64ECC5D39FEB8">
    <w:name w:val="87ED80A1EE794FF4B8C64ECC5D39FEB8"/>
    <w:rsid w:val="00CA6D2D"/>
  </w:style>
  <w:style w:type="paragraph" w:customStyle="1" w:styleId="CD55720D9A804AECBFA8C74E512F3E8D">
    <w:name w:val="CD55720D9A804AECBFA8C74E512F3E8D"/>
    <w:rsid w:val="00CA6D2D"/>
  </w:style>
  <w:style w:type="paragraph" w:customStyle="1" w:styleId="C61ADF45C20048488BEBBA3DAC30DC3A">
    <w:name w:val="C61ADF45C20048488BEBBA3DAC30DC3A"/>
    <w:rsid w:val="00CA6D2D"/>
  </w:style>
  <w:style w:type="paragraph" w:customStyle="1" w:styleId="5E21C010ECC24036B778A0F8D001B14B">
    <w:name w:val="5E21C010ECC24036B778A0F8D001B14B"/>
    <w:rsid w:val="00CA6D2D"/>
  </w:style>
  <w:style w:type="paragraph" w:customStyle="1" w:styleId="2074BB86A92B4A758E0F5C116CDF5E1B">
    <w:name w:val="2074BB86A92B4A758E0F5C116CDF5E1B"/>
    <w:rsid w:val="00CA6D2D"/>
  </w:style>
  <w:style w:type="paragraph" w:customStyle="1" w:styleId="49A1C384FB2C4464A9FA5D8FCECB5814">
    <w:name w:val="49A1C384FB2C4464A9FA5D8FCECB5814"/>
    <w:rsid w:val="00CA6D2D"/>
  </w:style>
  <w:style w:type="paragraph" w:customStyle="1" w:styleId="AC18D259D87E4CB3B1A9777BBA62640F">
    <w:name w:val="AC18D259D87E4CB3B1A9777BBA62640F"/>
    <w:rsid w:val="00CA6D2D"/>
  </w:style>
  <w:style w:type="paragraph" w:customStyle="1" w:styleId="28292844B100419AAB8138212B1FD091">
    <w:name w:val="28292844B100419AAB8138212B1FD091"/>
    <w:rsid w:val="00CA6D2D"/>
  </w:style>
  <w:style w:type="paragraph" w:customStyle="1" w:styleId="771FA2C5646C4CC4ACC521FD8E819134">
    <w:name w:val="771FA2C5646C4CC4ACC521FD8E819134"/>
    <w:rsid w:val="00CA6D2D"/>
  </w:style>
  <w:style w:type="paragraph" w:customStyle="1" w:styleId="76E56E9735824E4DA7B357F46510B2D5">
    <w:name w:val="76E56E9735824E4DA7B357F46510B2D5"/>
    <w:rsid w:val="00CA6D2D"/>
  </w:style>
  <w:style w:type="paragraph" w:customStyle="1" w:styleId="307B3C93560E438981EB3F4785B4EF91">
    <w:name w:val="307B3C93560E438981EB3F4785B4EF91"/>
    <w:rsid w:val="00CA6D2D"/>
  </w:style>
  <w:style w:type="paragraph" w:customStyle="1" w:styleId="0346C4EB5BB24585898C328415DDC36B">
    <w:name w:val="0346C4EB5BB24585898C328415DDC36B"/>
    <w:rsid w:val="00CA6D2D"/>
  </w:style>
  <w:style w:type="paragraph" w:customStyle="1" w:styleId="05249BD9FFDD4778A080DC5A03B73B72">
    <w:name w:val="05249BD9FFDD4778A080DC5A03B73B72"/>
    <w:rsid w:val="00CA6D2D"/>
  </w:style>
  <w:style w:type="paragraph" w:customStyle="1" w:styleId="13362F71A65F4F7A942F58FDAD911D8F">
    <w:name w:val="13362F71A65F4F7A942F58FDAD911D8F"/>
    <w:rsid w:val="00CA6D2D"/>
  </w:style>
  <w:style w:type="paragraph" w:customStyle="1" w:styleId="39B5540FA8274049A9B7BFF1C167181E">
    <w:name w:val="39B5540FA8274049A9B7BFF1C167181E"/>
    <w:rsid w:val="00CA6D2D"/>
  </w:style>
  <w:style w:type="paragraph" w:customStyle="1" w:styleId="C61CE7B879E04BCAB3F04FB378360B71">
    <w:name w:val="C61CE7B879E04BCAB3F04FB378360B71"/>
    <w:rsid w:val="00CA6D2D"/>
  </w:style>
  <w:style w:type="paragraph" w:customStyle="1" w:styleId="E5290CF63E744A9E9FE3C757319BC664">
    <w:name w:val="E5290CF63E744A9E9FE3C757319BC664"/>
    <w:rsid w:val="00CA6D2D"/>
  </w:style>
  <w:style w:type="paragraph" w:customStyle="1" w:styleId="E063B5923D5248DFAC74919B264576B1">
    <w:name w:val="E063B5923D5248DFAC74919B264576B1"/>
    <w:rsid w:val="00CA6D2D"/>
  </w:style>
  <w:style w:type="paragraph" w:customStyle="1" w:styleId="655BF3C62350410796FAE067E239FB93">
    <w:name w:val="655BF3C62350410796FAE067E239FB93"/>
    <w:rsid w:val="00CA6D2D"/>
  </w:style>
  <w:style w:type="paragraph" w:customStyle="1" w:styleId="9CB7F0B4D646400EA782BEB9261B52DC">
    <w:name w:val="9CB7F0B4D646400EA782BEB9261B52DC"/>
    <w:rsid w:val="00CA6D2D"/>
  </w:style>
  <w:style w:type="paragraph" w:customStyle="1" w:styleId="E5119004134E4E85AEE9C687533D5C21">
    <w:name w:val="E5119004134E4E85AEE9C687533D5C21"/>
    <w:rsid w:val="00CA6D2D"/>
  </w:style>
  <w:style w:type="paragraph" w:customStyle="1" w:styleId="B3E7CFD9DE7445A8A4920F1D857CC18D">
    <w:name w:val="B3E7CFD9DE7445A8A4920F1D857CC18D"/>
    <w:rsid w:val="00CA6D2D"/>
  </w:style>
  <w:style w:type="paragraph" w:customStyle="1" w:styleId="CDA03A6139DF4E9CB42036042656F03F">
    <w:name w:val="CDA03A6139DF4E9CB42036042656F03F"/>
    <w:rsid w:val="00CA6D2D"/>
  </w:style>
  <w:style w:type="paragraph" w:customStyle="1" w:styleId="A15255811FBB4CF4B2A0201CF166DB48">
    <w:name w:val="A15255811FBB4CF4B2A0201CF166DB48"/>
    <w:rsid w:val="00CA6D2D"/>
  </w:style>
  <w:style w:type="paragraph" w:customStyle="1" w:styleId="8D2E64CE31D746F58344F4A3C8F2915A">
    <w:name w:val="8D2E64CE31D746F58344F4A3C8F2915A"/>
    <w:rsid w:val="00CA6D2D"/>
  </w:style>
  <w:style w:type="paragraph" w:customStyle="1" w:styleId="53D309A2D6E148FD80247AF12708CB4A">
    <w:name w:val="53D309A2D6E148FD80247AF12708CB4A"/>
    <w:rsid w:val="00CA6D2D"/>
  </w:style>
  <w:style w:type="paragraph" w:customStyle="1" w:styleId="845DECE62CAD4F6A8FCF01D6A69B6975">
    <w:name w:val="845DECE62CAD4F6A8FCF01D6A69B6975"/>
    <w:rsid w:val="00CA6D2D"/>
  </w:style>
  <w:style w:type="paragraph" w:customStyle="1" w:styleId="687CA3A30CBA4126AAE5C59A71460315">
    <w:name w:val="687CA3A30CBA4126AAE5C59A71460315"/>
    <w:rsid w:val="00CA6D2D"/>
  </w:style>
  <w:style w:type="paragraph" w:customStyle="1" w:styleId="8AA5004EA64143AD965A9C6366A8ECD0">
    <w:name w:val="8AA5004EA64143AD965A9C6366A8ECD0"/>
    <w:rsid w:val="00CA6D2D"/>
  </w:style>
  <w:style w:type="paragraph" w:customStyle="1" w:styleId="B009B136EA9B4A80814BDB80CBABB578">
    <w:name w:val="B009B136EA9B4A80814BDB80CBABB578"/>
    <w:rsid w:val="00CA6D2D"/>
  </w:style>
  <w:style w:type="paragraph" w:customStyle="1" w:styleId="A4762429232D4E39B458D8577400B694">
    <w:name w:val="A4762429232D4E39B458D8577400B694"/>
    <w:rsid w:val="00CA6D2D"/>
  </w:style>
  <w:style w:type="paragraph" w:customStyle="1" w:styleId="CA9453DF760549978DD7F825BACCBEE6">
    <w:name w:val="CA9453DF760549978DD7F825BACCBEE6"/>
    <w:rsid w:val="00CA6D2D"/>
  </w:style>
  <w:style w:type="paragraph" w:customStyle="1" w:styleId="0A3B5AD3CDA54BCC94A4921FD099B1CD">
    <w:name w:val="0A3B5AD3CDA54BCC94A4921FD099B1CD"/>
    <w:rsid w:val="00CA6D2D"/>
  </w:style>
  <w:style w:type="paragraph" w:customStyle="1" w:styleId="617AEADC6CDE401C8B7855114B34EFC5">
    <w:name w:val="617AEADC6CDE401C8B7855114B34EFC5"/>
    <w:rsid w:val="00CA6D2D"/>
  </w:style>
  <w:style w:type="paragraph" w:customStyle="1" w:styleId="EF512204CF594B3F8D4234628D24D140">
    <w:name w:val="EF512204CF594B3F8D4234628D24D140"/>
    <w:rsid w:val="00CA6D2D"/>
  </w:style>
  <w:style w:type="paragraph" w:customStyle="1" w:styleId="B0FDBC809F964B97A324E2630C410664">
    <w:name w:val="B0FDBC809F964B97A324E2630C410664"/>
    <w:rsid w:val="00CA6D2D"/>
  </w:style>
  <w:style w:type="paragraph" w:customStyle="1" w:styleId="4F1648BC474941CD87EC32CD2937AA94">
    <w:name w:val="4F1648BC474941CD87EC32CD2937AA94"/>
    <w:rsid w:val="00CA6D2D"/>
  </w:style>
  <w:style w:type="paragraph" w:customStyle="1" w:styleId="85129DDBE7E841248E820B780B74C3CC">
    <w:name w:val="85129DDBE7E841248E820B780B74C3CC"/>
    <w:rsid w:val="00CA6D2D"/>
  </w:style>
  <w:style w:type="paragraph" w:customStyle="1" w:styleId="40A24AB8B8334FB39DB33A297C6D0050">
    <w:name w:val="40A24AB8B8334FB39DB33A297C6D0050"/>
    <w:rsid w:val="00CA6D2D"/>
  </w:style>
  <w:style w:type="paragraph" w:customStyle="1" w:styleId="56CD2300DAF244CEAEE42DDF1B61D7DE">
    <w:name w:val="56CD2300DAF244CEAEE42DDF1B61D7DE"/>
    <w:rsid w:val="00CA6D2D"/>
  </w:style>
  <w:style w:type="paragraph" w:customStyle="1" w:styleId="EFFE8F93DE404055BFC595886DDB34FA">
    <w:name w:val="EFFE8F93DE404055BFC595886DDB34FA"/>
    <w:rsid w:val="00CA6D2D"/>
  </w:style>
  <w:style w:type="paragraph" w:customStyle="1" w:styleId="36553EBC699C4353A7E6D31EE5FAFDDB">
    <w:name w:val="36553EBC699C4353A7E6D31EE5FAFDDB"/>
    <w:rsid w:val="00CA6D2D"/>
  </w:style>
  <w:style w:type="paragraph" w:customStyle="1" w:styleId="19A5687B98D94DEEA0681092C743E395">
    <w:name w:val="19A5687B98D94DEEA0681092C743E395"/>
    <w:rsid w:val="00CA6D2D"/>
  </w:style>
  <w:style w:type="paragraph" w:customStyle="1" w:styleId="7E03E18BE76049FEA4301EB0118B10DE">
    <w:name w:val="7E03E18BE76049FEA4301EB0118B10DE"/>
    <w:rsid w:val="00CA6D2D"/>
  </w:style>
  <w:style w:type="paragraph" w:customStyle="1" w:styleId="0C90F7A03C41426F9BA1D27A4D5018A7">
    <w:name w:val="0C90F7A03C41426F9BA1D27A4D5018A7"/>
    <w:rsid w:val="00CA6D2D"/>
  </w:style>
  <w:style w:type="paragraph" w:customStyle="1" w:styleId="89DA7A3DBEF148F5BF3A4795BC1E2EDE">
    <w:name w:val="89DA7A3DBEF148F5BF3A4795BC1E2EDE"/>
    <w:rsid w:val="00CA6D2D"/>
  </w:style>
  <w:style w:type="paragraph" w:customStyle="1" w:styleId="94CC4B9943444791A600362C4135B63C">
    <w:name w:val="94CC4B9943444791A600362C4135B63C"/>
    <w:rsid w:val="00CA6D2D"/>
  </w:style>
  <w:style w:type="paragraph" w:customStyle="1" w:styleId="8558925166724B1B8C29D290C010A9C5">
    <w:name w:val="8558925166724B1B8C29D290C010A9C5"/>
    <w:rsid w:val="00CA6D2D"/>
  </w:style>
  <w:style w:type="paragraph" w:customStyle="1" w:styleId="948A002EA7E3405D932A9B5C3AC0BA8C">
    <w:name w:val="948A002EA7E3405D932A9B5C3AC0BA8C"/>
    <w:rsid w:val="00CA6D2D"/>
  </w:style>
  <w:style w:type="paragraph" w:customStyle="1" w:styleId="62E171B3984C4ECC925ED25B341E3C26">
    <w:name w:val="62E171B3984C4ECC925ED25B341E3C26"/>
    <w:rsid w:val="00CA6D2D"/>
  </w:style>
  <w:style w:type="paragraph" w:customStyle="1" w:styleId="07A71FDBF1E54862B62983FC4308AEF1">
    <w:name w:val="07A71FDBF1E54862B62983FC4308AEF1"/>
    <w:rsid w:val="00CA6D2D"/>
  </w:style>
  <w:style w:type="paragraph" w:customStyle="1" w:styleId="1876CD2AD6A74654B149B81B48702CE9">
    <w:name w:val="1876CD2AD6A74654B149B81B48702CE9"/>
    <w:rsid w:val="00CA6D2D"/>
  </w:style>
  <w:style w:type="paragraph" w:customStyle="1" w:styleId="926483FDF9944A3E91169AAA231F03FF">
    <w:name w:val="926483FDF9944A3E91169AAA231F03FF"/>
    <w:rsid w:val="00CA6D2D"/>
  </w:style>
  <w:style w:type="paragraph" w:customStyle="1" w:styleId="008CEADA2B2040B28E2FB8D903E4D55E">
    <w:name w:val="008CEADA2B2040B28E2FB8D903E4D55E"/>
    <w:rsid w:val="00CA6D2D"/>
  </w:style>
  <w:style w:type="paragraph" w:customStyle="1" w:styleId="F12108C0B1324D3B814733B732F4C9C9">
    <w:name w:val="F12108C0B1324D3B814733B732F4C9C9"/>
    <w:rsid w:val="00CA6D2D"/>
  </w:style>
  <w:style w:type="paragraph" w:customStyle="1" w:styleId="C0DDAC7DAE8D4EC5BD0BEFD9CBCC8CE6">
    <w:name w:val="C0DDAC7DAE8D4EC5BD0BEFD9CBCC8CE6"/>
    <w:rsid w:val="00CA6D2D"/>
  </w:style>
  <w:style w:type="paragraph" w:customStyle="1" w:styleId="1E007B4B97EC4BBBADF828F8F563F31D">
    <w:name w:val="1E007B4B97EC4BBBADF828F8F563F31D"/>
    <w:rsid w:val="00CA6D2D"/>
  </w:style>
  <w:style w:type="paragraph" w:customStyle="1" w:styleId="9E0DB2FA365F4D5CAF2A8B8C3EA862A0">
    <w:name w:val="9E0DB2FA365F4D5CAF2A8B8C3EA862A0"/>
    <w:rsid w:val="00CA6D2D"/>
  </w:style>
  <w:style w:type="paragraph" w:customStyle="1" w:styleId="66194BFFD7594A6C960326A46DAA20B7">
    <w:name w:val="66194BFFD7594A6C960326A46DAA20B7"/>
    <w:rsid w:val="00CA6D2D"/>
  </w:style>
  <w:style w:type="paragraph" w:customStyle="1" w:styleId="C6BA949ECD7A4A52BEC2CF8C69BA38E9">
    <w:name w:val="C6BA949ECD7A4A52BEC2CF8C69BA38E9"/>
    <w:rsid w:val="00CA6D2D"/>
  </w:style>
  <w:style w:type="paragraph" w:customStyle="1" w:styleId="9AD0A8A9E9CA41FAAB9525397F24572F">
    <w:name w:val="9AD0A8A9E9CA41FAAB9525397F24572F"/>
    <w:rsid w:val="00CA6D2D"/>
  </w:style>
  <w:style w:type="paragraph" w:customStyle="1" w:styleId="C2CB3623445E4F489968FF97A0CB6B25">
    <w:name w:val="C2CB3623445E4F489968FF97A0CB6B25"/>
    <w:rsid w:val="00CA6D2D"/>
  </w:style>
  <w:style w:type="paragraph" w:customStyle="1" w:styleId="872755D9DC3F4D218BDAE0B2C012A51E">
    <w:name w:val="872755D9DC3F4D218BDAE0B2C012A51E"/>
    <w:rsid w:val="00CA6D2D"/>
  </w:style>
  <w:style w:type="paragraph" w:customStyle="1" w:styleId="0AD1370241AB46C98FEA117CC79512C9">
    <w:name w:val="0AD1370241AB46C98FEA117CC79512C9"/>
    <w:rsid w:val="00CA6D2D"/>
  </w:style>
  <w:style w:type="paragraph" w:customStyle="1" w:styleId="285A340893704C54A5CBECD087EA8F2B">
    <w:name w:val="285A340893704C54A5CBECD087EA8F2B"/>
    <w:rsid w:val="00CA6D2D"/>
  </w:style>
  <w:style w:type="paragraph" w:customStyle="1" w:styleId="4A61AA0F21AA41E0ADE55E535E22377F">
    <w:name w:val="4A61AA0F21AA41E0ADE55E535E22377F"/>
    <w:rsid w:val="00CA6D2D"/>
  </w:style>
  <w:style w:type="paragraph" w:customStyle="1" w:styleId="F4C8A731EEF04439AB7D0F35F0893FE8">
    <w:name w:val="F4C8A731EEF04439AB7D0F35F0893FE8"/>
    <w:rsid w:val="00CA6D2D"/>
  </w:style>
  <w:style w:type="paragraph" w:customStyle="1" w:styleId="63D122BCDBB1489CB8961B11CBAA7892">
    <w:name w:val="63D122BCDBB1489CB8961B11CBAA7892"/>
    <w:rsid w:val="00CA6D2D"/>
  </w:style>
  <w:style w:type="paragraph" w:customStyle="1" w:styleId="B61372BF2E624E6C9277EC897DCFB8D0">
    <w:name w:val="B61372BF2E624E6C9277EC897DCFB8D0"/>
    <w:rsid w:val="00CA6D2D"/>
  </w:style>
  <w:style w:type="paragraph" w:customStyle="1" w:styleId="5F8C6DC0670C424596A7A9365E9487AE">
    <w:name w:val="5F8C6DC0670C424596A7A9365E9487AE"/>
    <w:rsid w:val="00CA6D2D"/>
  </w:style>
  <w:style w:type="paragraph" w:customStyle="1" w:styleId="BA32C9181DBA494CBB0762742ADE8824">
    <w:name w:val="BA32C9181DBA494CBB0762742ADE8824"/>
    <w:rsid w:val="00CA6D2D"/>
  </w:style>
  <w:style w:type="paragraph" w:customStyle="1" w:styleId="F21F724BDC2442059E3CD7399C3374A8">
    <w:name w:val="F21F724BDC2442059E3CD7399C3374A8"/>
    <w:rsid w:val="00CA6D2D"/>
  </w:style>
  <w:style w:type="paragraph" w:customStyle="1" w:styleId="0DDDB1AD0E82410BA1C7F4C69C2E2B97">
    <w:name w:val="0DDDB1AD0E82410BA1C7F4C69C2E2B97"/>
    <w:rsid w:val="00CA6D2D"/>
  </w:style>
  <w:style w:type="paragraph" w:customStyle="1" w:styleId="ECC5827AF72942F4B516F9B0F6E93242">
    <w:name w:val="ECC5827AF72942F4B516F9B0F6E93242"/>
    <w:rsid w:val="00CA6D2D"/>
  </w:style>
  <w:style w:type="paragraph" w:customStyle="1" w:styleId="B248833432714C8E964C479FBCBD2BF8">
    <w:name w:val="B248833432714C8E964C479FBCBD2BF8"/>
    <w:rsid w:val="00CA6D2D"/>
  </w:style>
  <w:style w:type="paragraph" w:customStyle="1" w:styleId="5052970743EE488C9B722E7A844B3026">
    <w:name w:val="5052970743EE488C9B722E7A844B3026"/>
    <w:rsid w:val="00CA6D2D"/>
  </w:style>
  <w:style w:type="paragraph" w:customStyle="1" w:styleId="C2944507A86843FBA39B02EC16BC9C0E">
    <w:name w:val="C2944507A86843FBA39B02EC16BC9C0E"/>
    <w:rsid w:val="00CA6D2D"/>
  </w:style>
  <w:style w:type="paragraph" w:customStyle="1" w:styleId="DF2FA366F42B4C4E802217AD1579734E">
    <w:name w:val="DF2FA366F42B4C4E802217AD1579734E"/>
    <w:rsid w:val="00CA6D2D"/>
  </w:style>
  <w:style w:type="paragraph" w:customStyle="1" w:styleId="CE5452EAA00A477B99D49F0976505563">
    <w:name w:val="CE5452EAA00A477B99D49F0976505563"/>
    <w:rsid w:val="00CA6D2D"/>
  </w:style>
  <w:style w:type="paragraph" w:customStyle="1" w:styleId="96D14FF539ED4CFEB5EB144F6E885F37">
    <w:name w:val="96D14FF539ED4CFEB5EB144F6E885F37"/>
    <w:rsid w:val="00CA6D2D"/>
  </w:style>
  <w:style w:type="paragraph" w:customStyle="1" w:styleId="0E0651AE487B498B9B853CFE671E0B0B">
    <w:name w:val="0E0651AE487B498B9B853CFE671E0B0B"/>
    <w:rsid w:val="00CA6D2D"/>
  </w:style>
  <w:style w:type="paragraph" w:customStyle="1" w:styleId="FB84B5C6FC6D4999A1EDEDBE2C6D3F04">
    <w:name w:val="FB84B5C6FC6D4999A1EDEDBE2C6D3F04"/>
    <w:rsid w:val="00CA6D2D"/>
  </w:style>
  <w:style w:type="paragraph" w:customStyle="1" w:styleId="07E5C5136EBA4DB9B9B2375AA180A8CD">
    <w:name w:val="07E5C5136EBA4DB9B9B2375AA180A8CD"/>
    <w:rsid w:val="00CA6D2D"/>
  </w:style>
  <w:style w:type="paragraph" w:customStyle="1" w:styleId="F9E6E0BADA8A45E09E997277707F4142">
    <w:name w:val="F9E6E0BADA8A45E09E997277707F4142"/>
    <w:rsid w:val="00CA6D2D"/>
  </w:style>
  <w:style w:type="paragraph" w:customStyle="1" w:styleId="A59429F47871483583509C68D8A9464D">
    <w:name w:val="A59429F47871483583509C68D8A9464D"/>
    <w:rsid w:val="00CA6D2D"/>
  </w:style>
  <w:style w:type="paragraph" w:customStyle="1" w:styleId="E66A74973E9E40108DDA618948565E3B">
    <w:name w:val="E66A74973E9E40108DDA618948565E3B"/>
    <w:rsid w:val="00CA6D2D"/>
  </w:style>
  <w:style w:type="paragraph" w:customStyle="1" w:styleId="39585B7F63D5488DB52CEC308E7681BB">
    <w:name w:val="39585B7F63D5488DB52CEC308E7681BB"/>
    <w:rsid w:val="00CA6D2D"/>
  </w:style>
  <w:style w:type="paragraph" w:customStyle="1" w:styleId="39292106EEBA4D0CB8F5CFD7172C48FC">
    <w:name w:val="39292106EEBA4D0CB8F5CFD7172C48FC"/>
    <w:rsid w:val="00CA6D2D"/>
  </w:style>
  <w:style w:type="paragraph" w:customStyle="1" w:styleId="BC5D01A55F8645639B584B73ED752D04">
    <w:name w:val="BC5D01A55F8645639B584B73ED752D04"/>
    <w:rsid w:val="00CA6D2D"/>
  </w:style>
  <w:style w:type="paragraph" w:customStyle="1" w:styleId="E18DC25C274349C3BADC40DE1B42C83C">
    <w:name w:val="E18DC25C274349C3BADC40DE1B42C83C"/>
    <w:rsid w:val="00CA6D2D"/>
  </w:style>
  <w:style w:type="paragraph" w:customStyle="1" w:styleId="80B4CBCFBE6C482692A4E9E917EE9C82">
    <w:name w:val="80B4CBCFBE6C482692A4E9E917EE9C82"/>
    <w:rsid w:val="00CA6D2D"/>
  </w:style>
  <w:style w:type="paragraph" w:customStyle="1" w:styleId="DA9A0AFDA94B417C84366F72A0B825B4">
    <w:name w:val="DA9A0AFDA94B417C84366F72A0B825B4"/>
    <w:rsid w:val="00CA6D2D"/>
  </w:style>
  <w:style w:type="paragraph" w:customStyle="1" w:styleId="1AF33F6865254BD6983760B530AEA0C1">
    <w:name w:val="1AF33F6865254BD6983760B530AEA0C1"/>
    <w:rsid w:val="00CA6D2D"/>
  </w:style>
  <w:style w:type="paragraph" w:customStyle="1" w:styleId="84F908C56A84451EB6E05CEE8C6D30BF">
    <w:name w:val="84F908C56A84451EB6E05CEE8C6D30BF"/>
    <w:rsid w:val="00CA6D2D"/>
  </w:style>
  <w:style w:type="paragraph" w:customStyle="1" w:styleId="CEFB2B9425AA4FEBA3412C74449F631C">
    <w:name w:val="CEFB2B9425AA4FEBA3412C74449F631C"/>
    <w:rsid w:val="00CA6D2D"/>
  </w:style>
  <w:style w:type="paragraph" w:customStyle="1" w:styleId="034B1DC76147455D8B6E151B685BD940">
    <w:name w:val="034B1DC76147455D8B6E151B685BD940"/>
    <w:rsid w:val="00CA6D2D"/>
  </w:style>
  <w:style w:type="paragraph" w:customStyle="1" w:styleId="6FCC7C092180489CBA1EA3373A145E10">
    <w:name w:val="6FCC7C092180489CBA1EA3373A145E10"/>
    <w:rsid w:val="00CA6D2D"/>
  </w:style>
  <w:style w:type="paragraph" w:customStyle="1" w:styleId="A4294639E112407EB3E6A193007643F9">
    <w:name w:val="A4294639E112407EB3E6A193007643F9"/>
    <w:rsid w:val="00CA6D2D"/>
  </w:style>
  <w:style w:type="paragraph" w:customStyle="1" w:styleId="800D34B556594E039B82B7BD2BD60520">
    <w:name w:val="800D34B556594E039B82B7BD2BD60520"/>
    <w:rsid w:val="00CA6D2D"/>
  </w:style>
  <w:style w:type="paragraph" w:customStyle="1" w:styleId="A4F8CE89093B4253A08DA32EDE36E31A">
    <w:name w:val="A4F8CE89093B4253A08DA32EDE36E31A"/>
    <w:rsid w:val="00CA6D2D"/>
  </w:style>
  <w:style w:type="paragraph" w:customStyle="1" w:styleId="83E0B84B4E8B47FE95BE144A2BD6F4C2">
    <w:name w:val="83E0B84B4E8B47FE95BE144A2BD6F4C2"/>
    <w:rsid w:val="00CA6D2D"/>
  </w:style>
  <w:style w:type="paragraph" w:customStyle="1" w:styleId="FF4C892E347F430F88D7EEE78FE556C6">
    <w:name w:val="FF4C892E347F430F88D7EEE78FE556C6"/>
    <w:rsid w:val="00CA6D2D"/>
  </w:style>
  <w:style w:type="paragraph" w:customStyle="1" w:styleId="AAF83BABBF7A4A7DB0719D6FDE009A9F">
    <w:name w:val="AAF83BABBF7A4A7DB0719D6FDE009A9F"/>
    <w:rsid w:val="00CA6D2D"/>
  </w:style>
  <w:style w:type="paragraph" w:customStyle="1" w:styleId="95BB5404E87048658D0C8EDFABB198BF">
    <w:name w:val="95BB5404E87048658D0C8EDFABB198BF"/>
    <w:rsid w:val="00CA6D2D"/>
  </w:style>
  <w:style w:type="paragraph" w:customStyle="1" w:styleId="8C1B7BCA8FA748F4A4812D671D235A2A">
    <w:name w:val="8C1B7BCA8FA748F4A4812D671D235A2A"/>
    <w:rsid w:val="00CA6D2D"/>
  </w:style>
  <w:style w:type="paragraph" w:customStyle="1" w:styleId="EC31D29D664B4FFD94B0A8CE3584B6C2">
    <w:name w:val="EC31D29D664B4FFD94B0A8CE3584B6C2"/>
    <w:rsid w:val="00CA6D2D"/>
  </w:style>
  <w:style w:type="paragraph" w:customStyle="1" w:styleId="3FA4D355CC294B8F83C73323AD030B27">
    <w:name w:val="3FA4D355CC294B8F83C73323AD030B27"/>
    <w:rsid w:val="00CA6D2D"/>
  </w:style>
  <w:style w:type="paragraph" w:customStyle="1" w:styleId="60A1CFF4FEE84EF9A6CE6244148C59B8">
    <w:name w:val="60A1CFF4FEE84EF9A6CE6244148C59B8"/>
    <w:rsid w:val="00CA6D2D"/>
  </w:style>
  <w:style w:type="paragraph" w:customStyle="1" w:styleId="5DB88174E29C4BE7B8348A8BB30422A2">
    <w:name w:val="5DB88174E29C4BE7B8348A8BB30422A2"/>
    <w:rsid w:val="00CA6D2D"/>
  </w:style>
  <w:style w:type="paragraph" w:customStyle="1" w:styleId="ED6A73E868954B51A75E2853940D05B1">
    <w:name w:val="ED6A73E868954B51A75E2853940D05B1"/>
    <w:rsid w:val="00CA6D2D"/>
  </w:style>
  <w:style w:type="paragraph" w:customStyle="1" w:styleId="09418F4D5EE540F781E1BFD3777CC8D9">
    <w:name w:val="09418F4D5EE540F781E1BFD3777CC8D9"/>
    <w:rsid w:val="00CA6D2D"/>
  </w:style>
  <w:style w:type="paragraph" w:customStyle="1" w:styleId="6EB62B56C1754866BAADE0B0E0DAB673">
    <w:name w:val="6EB62B56C1754866BAADE0B0E0DAB673"/>
    <w:rsid w:val="00CA6D2D"/>
  </w:style>
  <w:style w:type="paragraph" w:customStyle="1" w:styleId="DC465E2D277C43BF9001174681F3D7DF">
    <w:name w:val="DC465E2D277C43BF9001174681F3D7DF"/>
    <w:rsid w:val="00CA6D2D"/>
  </w:style>
  <w:style w:type="paragraph" w:customStyle="1" w:styleId="607E8963FB384EECB604E8E8C3EFC3A8">
    <w:name w:val="607E8963FB384EECB604E8E8C3EFC3A8"/>
    <w:rsid w:val="00CA6D2D"/>
  </w:style>
  <w:style w:type="paragraph" w:customStyle="1" w:styleId="2A38BA5882C741819C981B056CA085D8">
    <w:name w:val="2A38BA5882C741819C981B056CA085D8"/>
    <w:rsid w:val="00CA6D2D"/>
  </w:style>
  <w:style w:type="paragraph" w:customStyle="1" w:styleId="AD2E78EDF7F341FB98E5929111E35D79">
    <w:name w:val="AD2E78EDF7F341FB98E5929111E35D79"/>
    <w:rsid w:val="00CA6D2D"/>
  </w:style>
  <w:style w:type="paragraph" w:customStyle="1" w:styleId="40EA39C7674540C39D9F5C4FB8F36D07">
    <w:name w:val="40EA39C7674540C39D9F5C4FB8F36D07"/>
    <w:rsid w:val="00CA6D2D"/>
  </w:style>
  <w:style w:type="paragraph" w:customStyle="1" w:styleId="10C3D969F0D74A1CA67F9CDBB8C3243B">
    <w:name w:val="10C3D969F0D74A1CA67F9CDBB8C3243B"/>
    <w:rsid w:val="00CA6D2D"/>
  </w:style>
  <w:style w:type="paragraph" w:customStyle="1" w:styleId="D5EAB95F4AEA4B4D81BBB724B98C062D">
    <w:name w:val="D5EAB95F4AEA4B4D81BBB724B98C062D"/>
    <w:rsid w:val="00CA6D2D"/>
  </w:style>
  <w:style w:type="paragraph" w:customStyle="1" w:styleId="FC703A03D5F0463D8E27BE48E47CE403">
    <w:name w:val="FC703A03D5F0463D8E27BE48E47CE403"/>
    <w:rsid w:val="00CA6D2D"/>
  </w:style>
  <w:style w:type="paragraph" w:customStyle="1" w:styleId="ED68AF9826F24F5EA5E04256BDB53C26">
    <w:name w:val="ED68AF9826F24F5EA5E04256BDB53C26"/>
    <w:rsid w:val="00CA6D2D"/>
  </w:style>
  <w:style w:type="paragraph" w:customStyle="1" w:styleId="E7A55866F37B4942968D41EDDDC527A1">
    <w:name w:val="E7A55866F37B4942968D41EDDDC527A1"/>
    <w:rsid w:val="00CA6D2D"/>
  </w:style>
  <w:style w:type="paragraph" w:customStyle="1" w:styleId="C4108540443140C7ADF145F9063B045A">
    <w:name w:val="C4108540443140C7ADF145F9063B045A"/>
    <w:rsid w:val="00CA6D2D"/>
  </w:style>
  <w:style w:type="paragraph" w:customStyle="1" w:styleId="64C927F16B524086B2ED67D82F0A461B">
    <w:name w:val="64C927F16B524086B2ED67D82F0A461B"/>
    <w:rsid w:val="00CA6D2D"/>
  </w:style>
  <w:style w:type="paragraph" w:customStyle="1" w:styleId="CE78E983E14F4627B5699B444B89991A">
    <w:name w:val="CE78E983E14F4627B5699B444B89991A"/>
    <w:rsid w:val="00CA6D2D"/>
  </w:style>
  <w:style w:type="paragraph" w:customStyle="1" w:styleId="A114B9AF97A447AE9218FD162597B7F9">
    <w:name w:val="A114B9AF97A447AE9218FD162597B7F9"/>
    <w:rsid w:val="00CA6D2D"/>
  </w:style>
  <w:style w:type="paragraph" w:customStyle="1" w:styleId="D16B8BA339C64AA48111E20C403B2598">
    <w:name w:val="D16B8BA339C64AA48111E20C403B2598"/>
    <w:rsid w:val="00CA6D2D"/>
  </w:style>
  <w:style w:type="paragraph" w:customStyle="1" w:styleId="9B584FD9D9B040C8B9C38EDE16286AC3">
    <w:name w:val="9B584FD9D9B040C8B9C38EDE16286AC3"/>
    <w:rsid w:val="00CA6D2D"/>
  </w:style>
  <w:style w:type="paragraph" w:customStyle="1" w:styleId="F4CA3877E31A42F78074E4DF86B7345E">
    <w:name w:val="F4CA3877E31A42F78074E4DF86B7345E"/>
    <w:rsid w:val="00CA6D2D"/>
  </w:style>
  <w:style w:type="paragraph" w:customStyle="1" w:styleId="1294793E24CB40C7A4F8E2AAC102361B">
    <w:name w:val="1294793E24CB40C7A4F8E2AAC102361B"/>
    <w:rsid w:val="00CA6D2D"/>
  </w:style>
  <w:style w:type="paragraph" w:customStyle="1" w:styleId="F566765F7D8F447395723E1E0BB5F27E">
    <w:name w:val="F566765F7D8F447395723E1E0BB5F27E"/>
    <w:rsid w:val="00CA6D2D"/>
  </w:style>
  <w:style w:type="paragraph" w:customStyle="1" w:styleId="E152AC20930545428C2549026A37F780">
    <w:name w:val="E152AC20930545428C2549026A37F780"/>
    <w:rsid w:val="00CA6D2D"/>
  </w:style>
  <w:style w:type="paragraph" w:customStyle="1" w:styleId="364BA6E70D7D4F57BA3B52F58759D0BA">
    <w:name w:val="364BA6E70D7D4F57BA3B52F58759D0BA"/>
    <w:rsid w:val="00CA6D2D"/>
  </w:style>
  <w:style w:type="paragraph" w:customStyle="1" w:styleId="460D22C4855F4E01A4755EFD8404E8DF">
    <w:name w:val="460D22C4855F4E01A4755EFD8404E8DF"/>
    <w:rsid w:val="00CA6D2D"/>
  </w:style>
  <w:style w:type="paragraph" w:customStyle="1" w:styleId="8E948703315844E1A9997C89D3366371">
    <w:name w:val="8E948703315844E1A9997C89D3366371"/>
    <w:rsid w:val="00CA6D2D"/>
  </w:style>
  <w:style w:type="paragraph" w:customStyle="1" w:styleId="EAD468C66A8549E7B4E7EC1735251DD7">
    <w:name w:val="EAD468C66A8549E7B4E7EC1735251DD7"/>
    <w:rsid w:val="00CA6D2D"/>
  </w:style>
  <w:style w:type="paragraph" w:customStyle="1" w:styleId="D33D607B336C4B12A9AC35C809298971">
    <w:name w:val="D33D607B336C4B12A9AC35C809298971"/>
    <w:rsid w:val="00CA6D2D"/>
  </w:style>
  <w:style w:type="paragraph" w:customStyle="1" w:styleId="397EE6EFC3B04DE8B0AA24C8D00D95FA">
    <w:name w:val="397EE6EFC3B04DE8B0AA24C8D00D95FA"/>
    <w:rsid w:val="00CA6D2D"/>
  </w:style>
  <w:style w:type="paragraph" w:customStyle="1" w:styleId="1B7741A6179943AEBD40CF8B5F92C6F9">
    <w:name w:val="1B7741A6179943AEBD40CF8B5F92C6F9"/>
    <w:rsid w:val="00CA6D2D"/>
  </w:style>
  <w:style w:type="paragraph" w:customStyle="1" w:styleId="02D295AE7FF442DCBC469424619DC60F">
    <w:name w:val="02D295AE7FF442DCBC469424619DC60F"/>
    <w:rsid w:val="00CA6D2D"/>
  </w:style>
  <w:style w:type="paragraph" w:customStyle="1" w:styleId="6587EAAE3AA54835991FAFC35686BE03">
    <w:name w:val="6587EAAE3AA54835991FAFC35686BE03"/>
    <w:rsid w:val="00CA6D2D"/>
  </w:style>
  <w:style w:type="paragraph" w:customStyle="1" w:styleId="C6A3408DB932438E913EDB35963A9F84">
    <w:name w:val="C6A3408DB932438E913EDB35963A9F84"/>
    <w:rsid w:val="00CA6D2D"/>
  </w:style>
  <w:style w:type="paragraph" w:customStyle="1" w:styleId="DCC7EE3E07704C8CA586E13AE9E57F86">
    <w:name w:val="DCC7EE3E07704C8CA586E13AE9E57F86"/>
    <w:rsid w:val="00CA6D2D"/>
  </w:style>
  <w:style w:type="paragraph" w:customStyle="1" w:styleId="588A7536CCFD4960B945BC45C0C8029C">
    <w:name w:val="588A7536CCFD4960B945BC45C0C8029C"/>
    <w:rsid w:val="00CA6D2D"/>
  </w:style>
  <w:style w:type="paragraph" w:customStyle="1" w:styleId="34384CE62BE347B29F272B7B769A8EE5">
    <w:name w:val="34384CE62BE347B29F272B7B769A8EE5"/>
    <w:rsid w:val="00CA6D2D"/>
  </w:style>
  <w:style w:type="paragraph" w:customStyle="1" w:styleId="6D1B0110EBCA4B69B5C96E521611812C">
    <w:name w:val="6D1B0110EBCA4B69B5C96E521611812C"/>
    <w:rsid w:val="00CA6D2D"/>
  </w:style>
  <w:style w:type="paragraph" w:customStyle="1" w:styleId="ACC7983500A747E98F27351AC30B6A1F">
    <w:name w:val="ACC7983500A747E98F27351AC30B6A1F"/>
    <w:rsid w:val="00CA6D2D"/>
  </w:style>
  <w:style w:type="paragraph" w:customStyle="1" w:styleId="C788D2914E3348288A516A997DFF0E0B">
    <w:name w:val="C788D2914E3348288A516A997DFF0E0B"/>
    <w:rsid w:val="00CA6D2D"/>
  </w:style>
  <w:style w:type="paragraph" w:customStyle="1" w:styleId="4ACAC534B2C246508A45882522805171">
    <w:name w:val="4ACAC534B2C246508A45882522805171"/>
    <w:rsid w:val="00CA6D2D"/>
  </w:style>
  <w:style w:type="paragraph" w:customStyle="1" w:styleId="8BE0A9A82CC0451EA1CEC44D6B108938">
    <w:name w:val="8BE0A9A82CC0451EA1CEC44D6B108938"/>
    <w:rsid w:val="00CA6D2D"/>
  </w:style>
  <w:style w:type="paragraph" w:customStyle="1" w:styleId="F8652029FA304B57884083C4B45130EB">
    <w:name w:val="F8652029FA304B57884083C4B45130EB"/>
    <w:rsid w:val="00CA6D2D"/>
  </w:style>
  <w:style w:type="paragraph" w:customStyle="1" w:styleId="B5D647DEE9AF4548A2B8EF691DDB5B4F">
    <w:name w:val="B5D647DEE9AF4548A2B8EF691DDB5B4F"/>
    <w:rsid w:val="00CA6D2D"/>
  </w:style>
  <w:style w:type="paragraph" w:customStyle="1" w:styleId="99712497A9524D029B9C620DB2E27725">
    <w:name w:val="99712497A9524D029B9C620DB2E27725"/>
    <w:rsid w:val="00CA6D2D"/>
  </w:style>
  <w:style w:type="paragraph" w:customStyle="1" w:styleId="8A233168AE134198B1B4F3AE720DF2F6">
    <w:name w:val="8A233168AE134198B1B4F3AE720DF2F6"/>
    <w:rsid w:val="00CA6D2D"/>
  </w:style>
  <w:style w:type="paragraph" w:customStyle="1" w:styleId="610169D5797744358431FD2F8CCF098D">
    <w:name w:val="610169D5797744358431FD2F8CCF098D"/>
    <w:rsid w:val="00CA6D2D"/>
  </w:style>
  <w:style w:type="paragraph" w:customStyle="1" w:styleId="B8F6F852D1F74CC0946C6E136536E24A">
    <w:name w:val="B8F6F852D1F74CC0946C6E136536E24A"/>
    <w:rsid w:val="00CA6D2D"/>
  </w:style>
  <w:style w:type="paragraph" w:customStyle="1" w:styleId="980DF6C954F54195820E5DAF7D07CFE1">
    <w:name w:val="980DF6C954F54195820E5DAF7D07CFE1"/>
    <w:rsid w:val="00CA6D2D"/>
  </w:style>
  <w:style w:type="paragraph" w:customStyle="1" w:styleId="BA6CBB6B21C04BFDB0D436F76EEBA280">
    <w:name w:val="BA6CBB6B21C04BFDB0D436F76EEBA280"/>
    <w:rsid w:val="00CA6D2D"/>
  </w:style>
  <w:style w:type="paragraph" w:customStyle="1" w:styleId="0DD3CFB8E15940A0855828D05F92DF29">
    <w:name w:val="0DD3CFB8E15940A0855828D05F92DF29"/>
    <w:rsid w:val="00CA6D2D"/>
  </w:style>
  <w:style w:type="paragraph" w:customStyle="1" w:styleId="9100EB09E919406680974B5343FE9B4A">
    <w:name w:val="9100EB09E919406680974B5343FE9B4A"/>
    <w:rsid w:val="00CA6D2D"/>
  </w:style>
  <w:style w:type="paragraph" w:customStyle="1" w:styleId="BF136D0DA62C46678136EE5A18CAEFCA">
    <w:name w:val="BF136D0DA62C46678136EE5A18CAEFCA"/>
    <w:rsid w:val="00CA6D2D"/>
  </w:style>
  <w:style w:type="paragraph" w:customStyle="1" w:styleId="2D9D98191605480EB9256CDBB9DF04D4">
    <w:name w:val="2D9D98191605480EB9256CDBB9DF04D4"/>
    <w:rsid w:val="00CA6D2D"/>
  </w:style>
  <w:style w:type="paragraph" w:customStyle="1" w:styleId="8D3B57766ECF466AA4276457BF6D7023">
    <w:name w:val="8D3B57766ECF466AA4276457BF6D7023"/>
    <w:rsid w:val="00CA6D2D"/>
  </w:style>
  <w:style w:type="paragraph" w:customStyle="1" w:styleId="4D10B6485429401E904C4FC9B3FAD407">
    <w:name w:val="4D10B6485429401E904C4FC9B3FAD407"/>
    <w:rsid w:val="00CA6D2D"/>
  </w:style>
  <w:style w:type="paragraph" w:customStyle="1" w:styleId="0DF235B35B094B7DBE07C21D0E0C9876">
    <w:name w:val="0DF235B35B094B7DBE07C21D0E0C9876"/>
    <w:rsid w:val="00CA6D2D"/>
  </w:style>
  <w:style w:type="paragraph" w:customStyle="1" w:styleId="71A8E543B2154195973D02768D53827C">
    <w:name w:val="71A8E543B2154195973D02768D53827C"/>
    <w:rsid w:val="00CA6D2D"/>
  </w:style>
  <w:style w:type="paragraph" w:customStyle="1" w:styleId="3E01C5ABEC9A4C0180FB16E4F8896620">
    <w:name w:val="3E01C5ABEC9A4C0180FB16E4F8896620"/>
    <w:rsid w:val="00CA6D2D"/>
  </w:style>
  <w:style w:type="paragraph" w:customStyle="1" w:styleId="CC04B31B13ED4B868378ED34E014EF49">
    <w:name w:val="CC04B31B13ED4B868378ED34E014EF49"/>
    <w:rsid w:val="00CA6D2D"/>
  </w:style>
  <w:style w:type="paragraph" w:customStyle="1" w:styleId="5726D67058CE4FEE9706C323C8817DDA">
    <w:name w:val="5726D67058CE4FEE9706C323C8817DDA"/>
    <w:rsid w:val="00CA6D2D"/>
  </w:style>
  <w:style w:type="paragraph" w:customStyle="1" w:styleId="32E901EE9D7B47B284FBF331D30FEC77">
    <w:name w:val="32E901EE9D7B47B284FBF331D30FEC77"/>
    <w:rsid w:val="00CA6D2D"/>
  </w:style>
  <w:style w:type="paragraph" w:customStyle="1" w:styleId="F7FA8B37E7164E5189EF903D2616E446">
    <w:name w:val="F7FA8B37E7164E5189EF903D2616E446"/>
    <w:rsid w:val="00CA6D2D"/>
  </w:style>
  <w:style w:type="paragraph" w:customStyle="1" w:styleId="CFD2563048C44C98AA2104D17F12D1FD">
    <w:name w:val="CFD2563048C44C98AA2104D17F12D1FD"/>
    <w:rsid w:val="00CA6D2D"/>
  </w:style>
  <w:style w:type="paragraph" w:customStyle="1" w:styleId="0C2E7907218C4357947E147890023369">
    <w:name w:val="0C2E7907218C4357947E147890023369"/>
    <w:rsid w:val="00CA6D2D"/>
  </w:style>
  <w:style w:type="paragraph" w:customStyle="1" w:styleId="95036591334A4EB5A3809B70AF5AE235">
    <w:name w:val="95036591334A4EB5A3809B70AF5AE235"/>
    <w:rsid w:val="00CA6D2D"/>
  </w:style>
  <w:style w:type="paragraph" w:customStyle="1" w:styleId="291A4FBE6904438AB5FA4858FAE6A903">
    <w:name w:val="291A4FBE6904438AB5FA4858FAE6A903"/>
    <w:rsid w:val="00CA6D2D"/>
  </w:style>
  <w:style w:type="paragraph" w:customStyle="1" w:styleId="8703375D75DA44A09888879A612E0B0D">
    <w:name w:val="8703375D75DA44A09888879A612E0B0D"/>
    <w:rsid w:val="00CA6D2D"/>
  </w:style>
  <w:style w:type="paragraph" w:customStyle="1" w:styleId="570B4D2E1C53486B8992E049DD7C7C6E">
    <w:name w:val="570B4D2E1C53486B8992E049DD7C7C6E"/>
    <w:rsid w:val="00CA6D2D"/>
  </w:style>
  <w:style w:type="paragraph" w:customStyle="1" w:styleId="188FF89F37DA4C1EA56F59011F92FF6C">
    <w:name w:val="188FF89F37DA4C1EA56F59011F92FF6C"/>
    <w:rsid w:val="00CA6D2D"/>
  </w:style>
  <w:style w:type="paragraph" w:customStyle="1" w:styleId="1E3E0DA1FBD24BA48DF7E52958B361CC">
    <w:name w:val="1E3E0DA1FBD24BA48DF7E52958B361CC"/>
    <w:rsid w:val="00CA6D2D"/>
  </w:style>
  <w:style w:type="paragraph" w:customStyle="1" w:styleId="CBB2423DC38A4381B784F0796C83CC7E">
    <w:name w:val="CBB2423DC38A4381B784F0796C83CC7E"/>
    <w:rsid w:val="00CA6D2D"/>
  </w:style>
  <w:style w:type="paragraph" w:customStyle="1" w:styleId="EEE60CDDE90A475483CCC6ED6D9A65B7">
    <w:name w:val="EEE60CDDE90A475483CCC6ED6D9A65B7"/>
    <w:rsid w:val="00CA6D2D"/>
  </w:style>
  <w:style w:type="paragraph" w:customStyle="1" w:styleId="C829A908FFB8472E9FC55D6461E2496B">
    <w:name w:val="C829A908FFB8472E9FC55D6461E2496B"/>
    <w:rsid w:val="00CA6D2D"/>
  </w:style>
  <w:style w:type="paragraph" w:customStyle="1" w:styleId="43147E6C2B4C430A962DA5BF5B222D78">
    <w:name w:val="43147E6C2B4C430A962DA5BF5B222D78"/>
    <w:rsid w:val="00CA6D2D"/>
  </w:style>
  <w:style w:type="paragraph" w:customStyle="1" w:styleId="0E6A0773140C465586AF75631A9A8046">
    <w:name w:val="0E6A0773140C465586AF75631A9A8046"/>
    <w:rsid w:val="00CA6D2D"/>
  </w:style>
  <w:style w:type="paragraph" w:customStyle="1" w:styleId="D8B7B5885D8F455CB5EA71A9DF9A431A">
    <w:name w:val="D8B7B5885D8F455CB5EA71A9DF9A431A"/>
    <w:rsid w:val="00CA6D2D"/>
  </w:style>
  <w:style w:type="paragraph" w:customStyle="1" w:styleId="A3A37C4DDF0845D3B651C3B4064DEC8D">
    <w:name w:val="A3A37C4DDF0845D3B651C3B4064DEC8D"/>
    <w:rsid w:val="00CA6D2D"/>
  </w:style>
  <w:style w:type="paragraph" w:customStyle="1" w:styleId="F013B1A1E2C545B59EE64C0EC6D6946D">
    <w:name w:val="F013B1A1E2C545B59EE64C0EC6D6946D"/>
    <w:rsid w:val="00CA6D2D"/>
  </w:style>
  <w:style w:type="paragraph" w:customStyle="1" w:styleId="71096D8F9A8B406A90C33C0A6F04010A">
    <w:name w:val="71096D8F9A8B406A90C33C0A6F04010A"/>
    <w:rsid w:val="00CA6D2D"/>
  </w:style>
  <w:style w:type="paragraph" w:customStyle="1" w:styleId="5F4F065109824A1EA2DD1E21383F2C7F">
    <w:name w:val="5F4F065109824A1EA2DD1E21383F2C7F"/>
    <w:rsid w:val="00CA6D2D"/>
  </w:style>
  <w:style w:type="paragraph" w:customStyle="1" w:styleId="CC0EF5F54B2A45489E4C15B35E0D2C09">
    <w:name w:val="CC0EF5F54B2A45489E4C15B35E0D2C09"/>
    <w:rsid w:val="00CA6D2D"/>
  </w:style>
  <w:style w:type="paragraph" w:customStyle="1" w:styleId="0C604D7739C54795BC891355D0C69D25">
    <w:name w:val="0C604D7739C54795BC891355D0C69D25"/>
    <w:rsid w:val="00CA6D2D"/>
  </w:style>
  <w:style w:type="paragraph" w:customStyle="1" w:styleId="EBD142C49DA346BCA06B15757F9CC43C">
    <w:name w:val="EBD142C49DA346BCA06B15757F9CC43C"/>
    <w:rsid w:val="00CA6D2D"/>
  </w:style>
  <w:style w:type="paragraph" w:customStyle="1" w:styleId="6C9BBDD6AF97470E82AF187A0BC9B654">
    <w:name w:val="6C9BBDD6AF97470E82AF187A0BC9B654"/>
    <w:rsid w:val="00CA6D2D"/>
  </w:style>
  <w:style w:type="paragraph" w:customStyle="1" w:styleId="9F20DD3B733141AC9566E774715600A3">
    <w:name w:val="9F20DD3B733141AC9566E774715600A3"/>
    <w:rsid w:val="00CA6D2D"/>
  </w:style>
  <w:style w:type="paragraph" w:customStyle="1" w:styleId="0456C832584F43979306BDF3529858E9">
    <w:name w:val="0456C832584F43979306BDF3529858E9"/>
    <w:rsid w:val="00CA6D2D"/>
  </w:style>
  <w:style w:type="paragraph" w:customStyle="1" w:styleId="A7B1B7306240412DA0D815DC5013B09B">
    <w:name w:val="A7B1B7306240412DA0D815DC5013B09B"/>
    <w:rsid w:val="00CA6D2D"/>
  </w:style>
  <w:style w:type="paragraph" w:customStyle="1" w:styleId="404E206A26514D79916ADBFFE8C6EABB">
    <w:name w:val="404E206A26514D79916ADBFFE8C6EABB"/>
    <w:rsid w:val="00CA6D2D"/>
  </w:style>
  <w:style w:type="paragraph" w:customStyle="1" w:styleId="1C13568345F74ABD9CAF67E4EFED30A4">
    <w:name w:val="1C13568345F74ABD9CAF67E4EFED30A4"/>
    <w:rsid w:val="00CA6D2D"/>
  </w:style>
  <w:style w:type="paragraph" w:customStyle="1" w:styleId="47156FFA7F3F45B5A58A5C8272E26D41">
    <w:name w:val="47156FFA7F3F45B5A58A5C8272E26D41"/>
    <w:rsid w:val="00CA6D2D"/>
  </w:style>
  <w:style w:type="paragraph" w:customStyle="1" w:styleId="63A2D65E78354870A72934D1C136F75D">
    <w:name w:val="63A2D65E78354870A72934D1C136F75D"/>
    <w:rsid w:val="00CA6D2D"/>
  </w:style>
  <w:style w:type="paragraph" w:customStyle="1" w:styleId="C3E6D5A2AACE41278BE0A078C1010B22">
    <w:name w:val="C3E6D5A2AACE41278BE0A078C1010B22"/>
    <w:rsid w:val="00CA6D2D"/>
  </w:style>
  <w:style w:type="paragraph" w:customStyle="1" w:styleId="EB1BA920CD0E4C54A7C9E3F0FDF6BD04">
    <w:name w:val="EB1BA920CD0E4C54A7C9E3F0FDF6BD04"/>
    <w:rsid w:val="00CA6D2D"/>
  </w:style>
  <w:style w:type="paragraph" w:customStyle="1" w:styleId="4920341CF98D4562952AADFC893E3D77">
    <w:name w:val="4920341CF98D4562952AADFC893E3D77"/>
    <w:rsid w:val="00CA6D2D"/>
  </w:style>
  <w:style w:type="paragraph" w:customStyle="1" w:styleId="39046201F4884E6CB8363E182303A55D">
    <w:name w:val="39046201F4884E6CB8363E182303A55D"/>
    <w:rsid w:val="00CA6D2D"/>
  </w:style>
  <w:style w:type="paragraph" w:customStyle="1" w:styleId="DA4A73F9D3D043579133E1A687222049">
    <w:name w:val="DA4A73F9D3D043579133E1A687222049"/>
    <w:rsid w:val="00CA6D2D"/>
  </w:style>
  <w:style w:type="paragraph" w:customStyle="1" w:styleId="FDE458A8894E4B3FA38AADA828FD8DC1">
    <w:name w:val="FDE458A8894E4B3FA38AADA828FD8DC1"/>
    <w:rsid w:val="00CA6D2D"/>
  </w:style>
  <w:style w:type="paragraph" w:customStyle="1" w:styleId="778980AA711A46E980C8E0D511035B68">
    <w:name w:val="778980AA711A46E980C8E0D511035B68"/>
    <w:rsid w:val="00CA6D2D"/>
  </w:style>
  <w:style w:type="paragraph" w:customStyle="1" w:styleId="9F22F5CB097B4402BC852CF8255749E0">
    <w:name w:val="9F22F5CB097B4402BC852CF8255749E0"/>
    <w:rsid w:val="00CA6D2D"/>
  </w:style>
  <w:style w:type="paragraph" w:customStyle="1" w:styleId="9E1FE2A9EA6143BC9A36153674A3DD60">
    <w:name w:val="9E1FE2A9EA6143BC9A36153674A3DD60"/>
    <w:rsid w:val="00CA6D2D"/>
  </w:style>
  <w:style w:type="paragraph" w:customStyle="1" w:styleId="C13FD34819B34CBB831D4FCC55E0576F">
    <w:name w:val="C13FD34819B34CBB831D4FCC55E0576F"/>
    <w:rsid w:val="00CA6D2D"/>
  </w:style>
  <w:style w:type="paragraph" w:customStyle="1" w:styleId="3F5C3C6391B04E0A9985540809AA9CAD">
    <w:name w:val="3F5C3C6391B04E0A9985540809AA9CAD"/>
    <w:rsid w:val="00CA6D2D"/>
  </w:style>
  <w:style w:type="paragraph" w:customStyle="1" w:styleId="88A951930240456FBCD32A817D98FB52">
    <w:name w:val="88A951930240456FBCD32A817D98FB52"/>
    <w:rsid w:val="00CA6D2D"/>
  </w:style>
  <w:style w:type="paragraph" w:customStyle="1" w:styleId="149D55DDA2674AE19F96AA1D6819BF24">
    <w:name w:val="149D55DDA2674AE19F96AA1D6819BF24"/>
    <w:rsid w:val="00CA6D2D"/>
  </w:style>
  <w:style w:type="paragraph" w:customStyle="1" w:styleId="048BEC85F759400D84AC13EB0715D25F">
    <w:name w:val="048BEC85F759400D84AC13EB0715D25F"/>
    <w:rsid w:val="00CA6D2D"/>
  </w:style>
  <w:style w:type="paragraph" w:customStyle="1" w:styleId="4F84031711774B41BA11C3FBE59672A5">
    <w:name w:val="4F84031711774B41BA11C3FBE59672A5"/>
    <w:rsid w:val="00CA6D2D"/>
  </w:style>
  <w:style w:type="paragraph" w:customStyle="1" w:styleId="EE9D824079A54FF3A47E5DCB6A756027">
    <w:name w:val="EE9D824079A54FF3A47E5DCB6A756027"/>
    <w:rsid w:val="00CA6D2D"/>
  </w:style>
  <w:style w:type="paragraph" w:customStyle="1" w:styleId="3CDE52AB240E42A992E21C7A176B05FD">
    <w:name w:val="3CDE52AB240E42A992E21C7A176B05FD"/>
    <w:rsid w:val="00CA6D2D"/>
  </w:style>
  <w:style w:type="paragraph" w:customStyle="1" w:styleId="12D9FB50498F4F7BB1BA1F76767ECEBE">
    <w:name w:val="12D9FB50498F4F7BB1BA1F76767ECEBE"/>
    <w:rsid w:val="00CA6D2D"/>
  </w:style>
  <w:style w:type="paragraph" w:customStyle="1" w:styleId="218E0FB3AA5447069226D254192BF4F1">
    <w:name w:val="218E0FB3AA5447069226D254192BF4F1"/>
    <w:rsid w:val="00CA6D2D"/>
  </w:style>
  <w:style w:type="paragraph" w:customStyle="1" w:styleId="4F3FB31C3C6E45D0B0F7B879490B80AD">
    <w:name w:val="4F3FB31C3C6E45D0B0F7B879490B80AD"/>
    <w:rsid w:val="00CA6D2D"/>
  </w:style>
  <w:style w:type="paragraph" w:customStyle="1" w:styleId="F626E9E06D3340A2BD6E12E02BC490D1">
    <w:name w:val="F626E9E06D3340A2BD6E12E02BC490D1"/>
    <w:rsid w:val="00CA6D2D"/>
  </w:style>
  <w:style w:type="paragraph" w:customStyle="1" w:styleId="0D09028CDAEB45C2B2B3CBA4785EB5A7">
    <w:name w:val="0D09028CDAEB45C2B2B3CBA4785EB5A7"/>
    <w:rsid w:val="00CA6D2D"/>
  </w:style>
  <w:style w:type="paragraph" w:customStyle="1" w:styleId="C65B71C94D884D9CBACA9B27536BD104">
    <w:name w:val="C65B71C94D884D9CBACA9B27536BD104"/>
    <w:rsid w:val="00CA6D2D"/>
  </w:style>
  <w:style w:type="paragraph" w:customStyle="1" w:styleId="F4B154567781493AA7FF7157EA443A4C">
    <w:name w:val="F4B154567781493AA7FF7157EA443A4C"/>
    <w:rsid w:val="00CA6D2D"/>
  </w:style>
  <w:style w:type="paragraph" w:customStyle="1" w:styleId="9A2C7057605941CCA2485867D67247C5">
    <w:name w:val="9A2C7057605941CCA2485867D67247C5"/>
    <w:rsid w:val="00CA6D2D"/>
  </w:style>
  <w:style w:type="paragraph" w:customStyle="1" w:styleId="6EEF9D7FA7A245898197A5ED1A5C6853">
    <w:name w:val="6EEF9D7FA7A245898197A5ED1A5C6853"/>
    <w:rsid w:val="00CA6D2D"/>
  </w:style>
  <w:style w:type="paragraph" w:customStyle="1" w:styleId="A7702620EAF649008377EE0BD1AFEA8F">
    <w:name w:val="A7702620EAF649008377EE0BD1AFEA8F"/>
    <w:rsid w:val="00CA6D2D"/>
  </w:style>
  <w:style w:type="paragraph" w:customStyle="1" w:styleId="8B6CBBE85FC84E19AFB82F40B6282757">
    <w:name w:val="8B6CBBE85FC84E19AFB82F40B6282757"/>
    <w:rsid w:val="00CA6D2D"/>
  </w:style>
  <w:style w:type="paragraph" w:customStyle="1" w:styleId="6F2BF5848D244B61B10191E39B522B1E">
    <w:name w:val="6F2BF5848D244B61B10191E39B522B1E"/>
    <w:rsid w:val="00CA6D2D"/>
  </w:style>
  <w:style w:type="paragraph" w:customStyle="1" w:styleId="E2D2CDC5810546809E5E4A3B4E7CB882">
    <w:name w:val="E2D2CDC5810546809E5E4A3B4E7CB882"/>
    <w:rsid w:val="00CA6D2D"/>
  </w:style>
  <w:style w:type="paragraph" w:customStyle="1" w:styleId="2B2876404CE94C2E94F5C5123828DFC1">
    <w:name w:val="2B2876404CE94C2E94F5C5123828DFC1"/>
    <w:rsid w:val="00CA6D2D"/>
  </w:style>
  <w:style w:type="paragraph" w:customStyle="1" w:styleId="74B3D878373D4DCDB97653C25758BC84">
    <w:name w:val="74B3D878373D4DCDB97653C25758BC84"/>
    <w:rsid w:val="00CA6D2D"/>
  </w:style>
  <w:style w:type="paragraph" w:customStyle="1" w:styleId="AD2D0781EA9B472BB1D2768D25C40ADD">
    <w:name w:val="AD2D0781EA9B472BB1D2768D25C40ADD"/>
    <w:rsid w:val="00CA6D2D"/>
  </w:style>
  <w:style w:type="paragraph" w:customStyle="1" w:styleId="709DBC874F574C83B3B150DF2B6553BA">
    <w:name w:val="709DBC874F574C83B3B150DF2B6553BA"/>
    <w:rsid w:val="00CA6D2D"/>
  </w:style>
  <w:style w:type="paragraph" w:customStyle="1" w:styleId="18A964D49ECE433DAEC7F1A5F820E70A">
    <w:name w:val="18A964D49ECE433DAEC7F1A5F820E70A"/>
    <w:rsid w:val="00CA6D2D"/>
  </w:style>
  <w:style w:type="paragraph" w:customStyle="1" w:styleId="66C418F179E14164A65A85D35D3C1A0E">
    <w:name w:val="66C418F179E14164A65A85D35D3C1A0E"/>
    <w:rsid w:val="00CA6D2D"/>
  </w:style>
  <w:style w:type="paragraph" w:customStyle="1" w:styleId="5230F57C36164579A17068396C0CF5D7">
    <w:name w:val="5230F57C36164579A17068396C0CF5D7"/>
    <w:rsid w:val="00CA6D2D"/>
  </w:style>
  <w:style w:type="paragraph" w:customStyle="1" w:styleId="6C52D064344240E9935FE6E4B3235747">
    <w:name w:val="6C52D064344240E9935FE6E4B3235747"/>
    <w:rsid w:val="00CA6D2D"/>
  </w:style>
  <w:style w:type="paragraph" w:customStyle="1" w:styleId="77B2FFAF2CE942E4BA1FBFF0396B854C">
    <w:name w:val="77B2FFAF2CE942E4BA1FBFF0396B854C"/>
    <w:rsid w:val="00CA6D2D"/>
  </w:style>
  <w:style w:type="paragraph" w:customStyle="1" w:styleId="7E738766BC29485090CCAB0204F8B896">
    <w:name w:val="7E738766BC29485090CCAB0204F8B896"/>
    <w:rsid w:val="00CA6D2D"/>
  </w:style>
  <w:style w:type="paragraph" w:customStyle="1" w:styleId="04E3280F40694A4897D300F15CC26200">
    <w:name w:val="04E3280F40694A4897D300F15CC26200"/>
    <w:rsid w:val="00CA6D2D"/>
  </w:style>
  <w:style w:type="paragraph" w:customStyle="1" w:styleId="203BFAB1898C40FDA1FBC79E7C10E6AB">
    <w:name w:val="203BFAB1898C40FDA1FBC79E7C10E6AB"/>
    <w:rsid w:val="00CA6D2D"/>
  </w:style>
  <w:style w:type="paragraph" w:customStyle="1" w:styleId="7548DFD03EAB4611A2953BD009EE4654">
    <w:name w:val="7548DFD03EAB4611A2953BD009EE4654"/>
    <w:rsid w:val="00CA6D2D"/>
  </w:style>
  <w:style w:type="paragraph" w:customStyle="1" w:styleId="04BA381D7914483488D0895B87BC31AF">
    <w:name w:val="04BA381D7914483488D0895B87BC31AF"/>
    <w:rsid w:val="00CA6D2D"/>
  </w:style>
  <w:style w:type="paragraph" w:customStyle="1" w:styleId="984A6DD460204682AF1A99330FC23579">
    <w:name w:val="984A6DD460204682AF1A99330FC23579"/>
    <w:rsid w:val="00CA6D2D"/>
  </w:style>
  <w:style w:type="paragraph" w:customStyle="1" w:styleId="7CD64EE1E5C14F73A5051C8044CB94CD">
    <w:name w:val="7CD64EE1E5C14F73A5051C8044CB94CD"/>
    <w:rsid w:val="00CA6D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Personnalisé 3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FED16B"/>
      </a:accent1>
      <a:accent2>
        <a:srgbClr val="FED16B"/>
      </a:accent2>
      <a:accent3>
        <a:srgbClr val="2295D3"/>
      </a:accent3>
      <a:accent4>
        <a:srgbClr val="2295D3"/>
      </a:accent4>
      <a:accent5>
        <a:srgbClr val="17AB8E"/>
      </a:accent5>
      <a:accent6>
        <a:srgbClr val="17AB8E"/>
      </a:accent6>
      <a:hlink>
        <a:srgbClr val="10A48E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B9BB-C40C-4040-AFC5-C91AA9414C7F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16c05727-aa75-4e4a-9b5f-8a80a1165891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837DD7-4B9F-4A76-82B8-CEA01B0E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à en-tête Capsules modernes</Template>
  <TotalTime>0</TotalTime>
  <Pages>13</Pages>
  <Words>3164</Words>
  <Characters>17407</Characters>
  <Application>Microsoft Office Word</Application>
  <DocSecurity>0</DocSecurity>
  <Lines>145</Lines>
  <Paragraphs>41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2024-12-05T09:46:00Z</dcterms:created>
  <dcterms:modified xsi:type="dcterms:W3CDTF">2024-12-06T07:47:00Z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